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9C" w:rsidRDefault="00D7799C" w:rsidP="00D7799C">
      <w:pPr>
        <w:pStyle w:val="51"/>
        <w:shd w:val="clear" w:color="auto" w:fill="auto"/>
        <w:ind w:left="3560"/>
        <w:rPr>
          <w:rStyle w:val="50"/>
          <w:b/>
          <w:bCs/>
        </w:rPr>
      </w:pPr>
    </w:p>
    <w:p w:rsidR="00D7799C" w:rsidRDefault="00D7799C" w:rsidP="00D7799C">
      <w:pPr>
        <w:pStyle w:val="51"/>
        <w:shd w:val="clear" w:color="auto" w:fill="auto"/>
        <w:ind w:left="3560"/>
        <w:rPr>
          <w:rStyle w:val="50"/>
          <w:b/>
          <w:bCs/>
        </w:rPr>
      </w:pPr>
    </w:p>
    <w:p w:rsidR="00D7799C" w:rsidRPr="00D7799C" w:rsidRDefault="00D7799C" w:rsidP="00D7799C">
      <w:pPr>
        <w:spacing w:line="27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7799C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муниципальное бюджетное общеобразовательное учреждение Костомукшского городского округа </w:t>
      </w:r>
    </w:p>
    <w:p w:rsidR="00D7799C" w:rsidRPr="00D7799C" w:rsidRDefault="00D7799C" w:rsidP="00D7799C">
      <w:pPr>
        <w:spacing w:line="27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7799C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«Средняя общеобразовательная школа №1 с углубленным изучением иностранного языка</w:t>
      </w:r>
    </w:p>
    <w:p w:rsidR="00D7799C" w:rsidRPr="00D7799C" w:rsidRDefault="00D7799C" w:rsidP="00D7799C">
      <w:pPr>
        <w:spacing w:line="27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7799C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имени </w:t>
      </w:r>
      <w:proofErr w:type="spellStart"/>
      <w:r w:rsidRPr="00D7799C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Я.В.Ругоева</w:t>
      </w:r>
      <w:proofErr w:type="spellEnd"/>
      <w:r w:rsidRPr="00D7799C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» </w:t>
      </w:r>
    </w:p>
    <w:p w:rsidR="00D7799C" w:rsidRPr="00D7799C" w:rsidRDefault="00D7799C" w:rsidP="00D7799C">
      <w:pPr>
        <w:spacing w:line="276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D7799C" w:rsidRPr="00D7799C" w:rsidRDefault="00D7799C" w:rsidP="00D7799C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3229"/>
        <w:gridCol w:w="3083"/>
      </w:tblGrid>
      <w:tr w:rsidR="00D7799C" w:rsidRPr="00D7799C" w:rsidTr="003C5204">
        <w:tc>
          <w:tcPr>
            <w:tcW w:w="3258" w:type="dxa"/>
            <w:shd w:val="clear" w:color="auto" w:fill="auto"/>
          </w:tcPr>
          <w:p w:rsidR="00D7799C" w:rsidRPr="00D7799C" w:rsidRDefault="00D7799C" w:rsidP="00D779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РАССМОТРЕНО</w:t>
            </w:r>
          </w:p>
          <w:p w:rsidR="00D7799C" w:rsidRPr="00D7799C" w:rsidRDefault="00D7799C" w:rsidP="00D779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Управляющим советом</w:t>
            </w:r>
          </w:p>
          <w:p w:rsidR="00D7799C" w:rsidRPr="00D7799C" w:rsidRDefault="00D7799C" w:rsidP="00D779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МБОУ КГО «СОШ №1 </w:t>
            </w:r>
            <w:proofErr w:type="spellStart"/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им.Я.В.Ругоева</w:t>
            </w:r>
            <w:proofErr w:type="spellEnd"/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»</w:t>
            </w:r>
          </w:p>
          <w:p w:rsidR="00D7799C" w:rsidRPr="00D7799C" w:rsidRDefault="0061428D" w:rsidP="00D779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( протокол от 29.08.2019 №1)</w:t>
            </w:r>
            <w:bookmarkStart w:id="0" w:name="_GoBack"/>
            <w:bookmarkEnd w:id="0"/>
          </w:p>
        </w:tc>
        <w:tc>
          <w:tcPr>
            <w:tcW w:w="3229" w:type="dxa"/>
            <w:shd w:val="clear" w:color="auto" w:fill="auto"/>
          </w:tcPr>
          <w:p w:rsidR="00D7799C" w:rsidRPr="00D7799C" w:rsidRDefault="00D7799C" w:rsidP="00D779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ПРИНЯТО</w:t>
            </w:r>
          </w:p>
          <w:p w:rsidR="00D7799C" w:rsidRPr="00D7799C" w:rsidRDefault="00D7799C" w:rsidP="00D779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Педагогическим советом</w:t>
            </w:r>
          </w:p>
          <w:p w:rsidR="00D7799C" w:rsidRPr="00D7799C" w:rsidRDefault="00D7799C" w:rsidP="00D779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МБОУ КГО «СОШ №1 </w:t>
            </w:r>
            <w:proofErr w:type="spellStart"/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им.Я.В.Ругоева</w:t>
            </w:r>
            <w:proofErr w:type="spellEnd"/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»</w:t>
            </w:r>
          </w:p>
          <w:p w:rsidR="00D7799C" w:rsidRPr="00D7799C" w:rsidRDefault="00D7799C" w:rsidP="00D779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(протокол от 30.08.2019 №1)</w:t>
            </w:r>
          </w:p>
          <w:p w:rsidR="00D7799C" w:rsidRPr="00D7799C" w:rsidRDefault="00D7799C" w:rsidP="00D779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3083" w:type="dxa"/>
            <w:shd w:val="clear" w:color="auto" w:fill="auto"/>
          </w:tcPr>
          <w:p w:rsidR="00D7799C" w:rsidRPr="00D7799C" w:rsidRDefault="00D7799C" w:rsidP="00D779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УТВЕРЖДЕНО:</w:t>
            </w:r>
          </w:p>
          <w:p w:rsidR="00D7799C" w:rsidRPr="00D7799C" w:rsidRDefault="00D7799C" w:rsidP="00D779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Директор МБОУ КГО «СОШ №1 </w:t>
            </w:r>
            <w:proofErr w:type="spellStart"/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им.Я.В.Ругоева</w:t>
            </w:r>
            <w:proofErr w:type="spellEnd"/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»</w:t>
            </w:r>
          </w:p>
          <w:p w:rsidR="00D7799C" w:rsidRPr="00D7799C" w:rsidRDefault="00D7799C" w:rsidP="00D779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_________Н.Ю. Федотова</w:t>
            </w:r>
          </w:p>
          <w:p w:rsidR="00D7799C" w:rsidRPr="00D7799C" w:rsidRDefault="00D7799C" w:rsidP="00D7799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7799C">
              <w:rPr>
                <w:rFonts w:ascii="Times New Roman" w:eastAsia="Times New Roman" w:hAnsi="Times New Roman" w:cs="Times New Roman"/>
                <w:bCs/>
                <w:color w:val="auto"/>
              </w:rPr>
              <w:t>приказ от 30.08.2019г. №</w:t>
            </w:r>
          </w:p>
        </w:tc>
      </w:tr>
    </w:tbl>
    <w:p w:rsidR="00D7799C" w:rsidRPr="00D7799C" w:rsidRDefault="00D7799C" w:rsidP="00D7799C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C96357" w:rsidRDefault="00D7799C" w:rsidP="00D7799C">
      <w:pPr>
        <w:pStyle w:val="51"/>
        <w:shd w:val="clear" w:color="auto" w:fill="auto"/>
        <w:rPr>
          <w:rStyle w:val="50"/>
          <w:b/>
          <w:bCs/>
          <w:sz w:val="24"/>
          <w:szCs w:val="24"/>
        </w:rPr>
      </w:pPr>
      <w:r w:rsidRPr="00AF3266">
        <w:rPr>
          <w:rStyle w:val="50"/>
          <w:b/>
          <w:bCs/>
          <w:sz w:val="24"/>
          <w:szCs w:val="24"/>
        </w:rPr>
        <w:t xml:space="preserve">                                                              </w:t>
      </w:r>
    </w:p>
    <w:p w:rsidR="00D7799C" w:rsidRPr="00AF3266" w:rsidRDefault="00C96357" w:rsidP="00C96357">
      <w:pPr>
        <w:pStyle w:val="51"/>
        <w:shd w:val="clear" w:color="auto" w:fill="auto"/>
        <w:jc w:val="center"/>
        <w:rPr>
          <w:rStyle w:val="50"/>
          <w:b/>
          <w:bCs/>
          <w:sz w:val="24"/>
          <w:szCs w:val="24"/>
        </w:rPr>
      </w:pPr>
      <w:r>
        <w:rPr>
          <w:rStyle w:val="50"/>
          <w:b/>
          <w:bCs/>
          <w:sz w:val="24"/>
          <w:szCs w:val="24"/>
        </w:rPr>
        <w:t>ПОЛОЖЕНИЕ</w:t>
      </w:r>
    </w:p>
    <w:p w:rsidR="00D7799C" w:rsidRPr="00AF3266" w:rsidRDefault="00D7799C" w:rsidP="00D7799C">
      <w:pPr>
        <w:pStyle w:val="51"/>
        <w:shd w:val="clear" w:color="auto" w:fill="auto"/>
        <w:jc w:val="center"/>
        <w:rPr>
          <w:rStyle w:val="50"/>
          <w:b/>
          <w:bCs/>
          <w:sz w:val="24"/>
          <w:szCs w:val="24"/>
        </w:rPr>
      </w:pPr>
      <w:r w:rsidRPr="00AF3266">
        <w:rPr>
          <w:rStyle w:val="50"/>
          <w:b/>
          <w:bCs/>
          <w:sz w:val="24"/>
          <w:szCs w:val="24"/>
        </w:rPr>
        <w:t>по ведению электронного журнала в</w:t>
      </w:r>
    </w:p>
    <w:p w:rsidR="00D7799C" w:rsidRPr="00AF3266" w:rsidRDefault="00D7799C" w:rsidP="00D7799C">
      <w:pPr>
        <w:pStyle w:val="51"/>
        <w:shd w:val="clear" w:color="auto" w:fill="auto"/>
        <w:jc w:val="center"/>
        <w:rPr>
          <w:rStyle w:val="50"/>
          <w:b/>
          <w:bCs/>
          <w:sz w:val="24"/>
          <w:szCs w:val="24"/>
        </w:rPr>
      </w:pPr>
      <w:r w:rsidRPr="00AF3266">
        <w:rPr>
          <w:rStyle w:val="50"/>
          <w:b/>
          <w:bCs/>
          <w:sz w:val="24"/>
          <w:szCs w:val="24"/>
        </w:rPr>
        <w:t xml:space="preserve">МБОУ КГО  «СОШ №1 </w:t>
      </w:r>
      <w:proofErr w:type="spellStart"/>
      <w:r w:rsidRPr="00AF3266">
        <w:rPr>
          <w:rStyle w:val="50"/>
          <w:b/>
          <w:bCs/>
          <w:sz w:val="24"/>
          <w:szCs w:val="24"/>
        </w:rPr>
        <w:t>им.Я.В.Ругоева</w:t>
      </w:r>
      <w:proofErr w:type="spellEnd"/>
      <w:r w:rsidRPr="00AF3266">
        <w:rPr>
          <w:rStyle w:val="50"/>
          <w:b/>
          <w:bCs/>
          <w:sz w:val="24"/>
          <w:szCs w:val="24"/>
        </w:rPr>
        <w:t>»</w:t>
      </w:r>
    </w:p>
    <w:p w:rsidR="00D7799C" w:rsidRDefault="00D7799C" w:rsidP="00D7799C">
      <w:pPr>
        <w:pStyle w:val="51"/>
        <w:shd w:val="clear" w:color="auto" w:fill="auto"/>
        <w:rPr>
          <w:rStyle w:val="50"/>
          <w:b/>
          <w:bCs/>
        </w:rPr>
      </w:pPr>
    </w:p>
    <w:p w:rsidR="00D7799C" w:rsidRPr="00AF3266" w:rsidRDefault="00D7799C" w:rsidP="00D7799C">
      <w:pPr>
        <w:pStyle w:val="51"/>
        <w:shd w:val="clear" w:color="auto" w:fill="auto"/>
        <w:ind w:left="3560"/>
        <w:rPr>
          <w:b w:val="0"/>
          <w:sz w:val="24"/>
          <w:szCs w:val="24"/>
        </w:rPr>
      </w:pPr>
      <w:r w:rsidRPr="00AF3266">
        <w:rPr>
          <w:rStyle w:val="50"/>
          <w:b/>
          <w:bCs/>
          <w:sz w:val="24"/>
          <w:szCs w:val="24"/>
        </w:rPr>
        <w:t>1. Общие положения</w:t>
      </w:r>
    </w:p>
    <w:p w:rsidR="00D7799C" w:rsidRPr="00D7799C" w:rsidRDefault="00D7799C" w:rsidP="00AB160F">
      <w:pPr>
        <w:pStyle w:val="61"/>
        <w:shd w:val="clear" w:color="auto" w:fill="auto"/>
        <w:ind w:left="20" w:right="20" w:firstLine="0"/>
        <w:rPr>
          <w:sz w:val="24"/>
          <w:szCs w:val="24"/>
        </w:rPr>
      </w:pPr>
      <w:r w:rsidRPr="00D7799C">
        <w:rPr>
          <w:rStyle w:val="60"/>
          <w:bCs/>
          <w:sz w:val="24"/>
          <w:szCs w:val="24"/>
        </w:rPr>
        <w:t xml:space="preserve">1.1 </w:t>
      </w:r>
      <w:r w:rsidRPr="00D7799C">
        <w:rPr>
          <w:rStyle w:val="63"/>
          <w:bCs/>
          <w:sz w:val="24"/>
          <w:szCs w:val="24"/>
        </w:rPr>
        <w:t xml:space="preserve">Данное положение разработано на основании действующего законодательства Российской Федерации </w:t>
      </w:r>
      <w:r w:rsidRPr="00D7799C">
        <w:rPr>
          <w:rStyle w:val="60"/>
          <w:bCs/>
          <w:sz w:val="24"/>
          <w:szCs w:val="24"/>
        </w:rPr>
        <w:t xml:space="preserve">о </w:t>
      </w:r>
      <w:r w:rsidRPr="00D7799C">
        <w:rPr>
          <w:rStyle w:val="63"/>
          <w:bCs/>
          <w:sz w:val="24"/>
          <w:szCs w:val="24"/>
        </w:rPr>
        <w:t>ведении документооборота и учета учебно-педагогической деятельности, в частности:</w:t>
      </w:r>
    </w:p>
    <w:p w:rsidR="00D7799C" w:rsidRPr="00D7799C" w:rsidRDefault="00D7799C" w:rsidP="00AB160F">
      <w:pPr>
        <w:pStyle w:val="61"/>
        <w:numPr>
          <w:ilvl w:val="0"/>
          <w:numId w:val="29"/>
        </w:numPr>
        <w:shd w:val="clear" w:color="auto" w:fill="auto"/>
        <w:tabs>
          <w:tab w:val="left" w:pos="975"/>
        </w:tabs>
        <w:ind w:right="20"/>
        <w:rPr>
          <w:sz w:val="24"/>
          <w:szCs w:val="24"/>
        </w:rPr>
      </w:pPr>
      <w:r w:rsidRPr="00D7799C">
        <w:rPr>
          <w:rStyle w:val="63"/>
          <w:bCs/>
          <w:sz w:val="24"/>
          <w:szCs w:val="24"/>
        </w:rPr>
        <w:t xml:space="preserve">Федерального закона  от 29 декабря </w:t>
      </w:r>
      <w:r w:rsidRPr="00D7799C">
        <w:rPr>
          <w:rStyle w:val="60"/>
          <w:bCs/>
          <w:sz w:val="24"/>
          <w:szCs w:val="24"/>
        </w:rPr>
        <w:t xml:space="preserve">2012 </w:t>
      </w:r>
      <w:r w:rsidRPr="00D7799C">
        <w:rPr>
          <w:rStyle w:val="63"/>
          <w:bCs/>
          <w:sz w:val="24"/>
          <w:szCs w:val="24"/>
        </w:rPr>
        <w:t>года № 273 - ФЗ «Об образовании в Российской Федерации»;</w:t>
      </w:r>
    </w:p>
    <w:p w:rsidR="00D7799C" w:rsidRPr="00D7799C" w:rsidRDefault="00D7799C" w:rsidP="00AB160F">
      <w:pPr>
        <w:pStyle w:val="61"/>
        <w:numPr>
          <w:ilvl w:val="0"/>
          <w:numId w:val="29"/>
        </w:numPr>
        <w:shd w:val="clear" w:color="auto" w:fill="auto"/>
        <w:tabs>
          <w:tab w:val="left" w:pos="985"/>
        </w:tabs>
        <w:ind w:right="20"/>
        <w:rPr>
          <w:sz w:val="24"/>
          <w:szCs w:val="24"/>
        </w:rPr>
      </w:pPr>
      <w:r w:rsidRPr="00D7799C">
        <w:rPr>
          <w:rStyle w:val="63"/>
          <w:bCs/>
          <w:sz w:val="24"/>
          <w:szCs w:val="24"/>
        </w:rPr>
        <w:t xml:space="preserve">Федерального закона  от 27 июля </w:t>
      </w:r>
      <w:r w:rsidRPr="00D7799C">
        <w:rPr>
          <w:rStyle w:val="60"/>
          <w:bCs/>
          <w:sz w:val="24"/>
          <w:szCs w:val="24"/>
        </w:rPr>
        <w:t xml:space="preserve">2006 г. </w:t>
      </w:r>
      <w:r w:rsidRPr="00D7799C">
        <w:rPr>
          <w:rStyle w:val="63"/>
          <w:bCs/>
          <w:sz w:val="24"/>
          <w:szCs w:val="24"/>
        </w:rPr>
        <w:t xml:space="preserve"> № 152-ФЗ «О персональных данных»;</w:t>
      </w:r>
    </w:p>
    <w:p w:rsidR="00D7799C" w:rsidRPr="00D7799C" w:rsidRDefault="00D7799C" w:rsidP="00AB160F">
      <w:pPr>
        <w:pStyle w:val="61"/>
        <w:numPr>
          <w:ilvl w:val="0"/>
          <w:numId w:val="29"/>
        </w:numPr>
        <w:shd w:val="clear" w:color="auto" w:fill="auto"/>
        <w:tabs>
          <w:tab w:val="left" w:pos="970"/>
        </w:tabs>
        <w:ind w:right="20"/>
        <w:rPr>
          <w:sz w:val="24"/>
          <w:szCs w:val="24"/>
        </w:rPr>
      </w:pPr>
      <w:r w:rsidRPr="00D7799C">
        <w:rPr>
          <w:rStyle w:val="63"/>
          <w:bCs/>
          <w:sz w:val="24"/>
          <w:szCs w:val="24"/>
        </w:rPr>
        <w:t xml:space="preserve">Федерального закона  </w:t>
      </w:r>
      <w:r w:rsidRPr="00D7799C">
        <w:rPr>
          <w:rStyle w:val="60"/>
          <w:bCs/>
          <w:sz w:val="24"/>
          <w:szCs w:val="24"/>
        </w:rPr>
        <w:t xml:space="preserve">от </w:t>
      </w:r>
      <w:r w:rsidRPr="00D7799C">
        <w:rPr>
          <w:rStyle w:val="63"/>
          <w:bCs/>
          <w:sz w:val="24"/>
          <w:szCs w:val="24"/>
        </w:rPr>
        <w:t>27 июля 2006 года  №149-ФЗ «Об информации, информационных технологиях и о защите информации»:</w:t>
      </w:r>
    </w:p>
    <w:p w:rsidR="00D7799C" w:rsidRPr="00D7799C" w:rsidRDefault="00D7799C" w:rsidP="00AB160F">
      <w:pPr>
        <w:pStyle w:val="61"/>
        <w:numPr>
          <w:ilvl w:val="0"/>
          <w:numId w:val="29"/>
        </w:numPr>
        <w:shd w:val="clear" w:color="auto" w:fill="auto"/>
        <w:tabs>
          <w:tab w:val="left" w:pos="985"/>
        </w:tabs>
        <w:ind w:right="20"/>
        <w:rPr>
          <w:sz w:val="24"/>
          <w:szCs w:val="24"/>
        </w:rPr>
      </w:pPr>
      <w:r w:rsidRPr="00D7799C">
        <w:rPr>
          <w:rStyle w:val="63"/>
          <w:bCs/>
          <w:sz w:val="24"/>
          <w:szCs w:val="24"/>
        </w:rPr>
        <w:t xml:space="preserve">Постановления Правительства Российской Федерации от 17 ноября </w:t>
      </w:r>
      <w:r w:rsidRPr="00D7799C">
        <w:rPr>
          <w:rStyle w:val="60"/>
          <w:bCs/>
          <w:sz w:val="24"/>
          <w:szCs w:val="24"/>
        </w:rPr>
        <w:t xml:space="preserve">2007 г. </w:t>
      </w:r>
      <w:r w:rsidRPr="00D7799C">
        <w:rPr>
          <w:rStyle w:val="63"/>
          <w:bCs/>
          <w:sz w:val="24"/>
          <w:szCs w:val="24"/>
        </w:rPr>
        <w:t xml:space="preserve"> № 781 «Об утверждении Положения об обеспечении безопасности персональных данных при их обработке в информационных системах персональных </w:t>
      </w:r>
      <w:r w:rsidRPr="00D7799C">
        <w:rPr>
          <w:rStyle w:val="60"/>
          <w:bCs/>
          <w:sz w:val="24"/>
          <w:szCs w:val="24"/>
        </w:rPr>
        <w:t>данных»;</w:t>
      </w:r>
    </w:p>
    <w:p w:rsidR="00D7799C" w:rsidRPr="00D7799C" w:rsidRDefault="00D7799C" w:rsidP="00AB160F">
      <w:pPr>
        <w:pStyle w:val="61"/>
        <w:numPr>
          <w:ilvl w:val="0"/>
          <w:numId w:val="29"/>
        </w:numPr>
        <w:shd w:val="clear" w:color="auto" w:fill="auto"/>
        <w:tabs>
          <w:tab w:val="left" w:pos="985"/>
        </w:tabs>
        <w:ind w:right="20"/>
        <w:rPr>
          <w:sz w:val="24"/>
          <w:szCs w:val="24"/>
        </w:rPr>
      </w:pPr>
      <w:r w:rsidRPr="00D7799C">
        <w:rPr>
          <w:rStyle w:val="63"/>
          <w:bCs/>
          <w:sz w:val="24"/>
          <w:szCs w:val="24"/>
        </w:rPr>
        <w:t xml:space="preserve">Распоряжение Правительства Российской Федерации </w:t>
      </w:r>
      <w:r w:rsidRPr="00D7799C">
        <w:rPr>
          <w:rStyle w:val="60"/>
          <w:bCs/>
          <w:sz w:val="24"/>
          <w:szCs w:val="24"/>
        </w:rPr>
        <w:t xml:space="preserve">от </w:t>
      </w:r>
      <w:r w:rsidRPr="00D7799C">
        <w:rPr>
          <w:rStyle w:val="63"/>
          <w:bCs/>
          <w:sz w:val="24"/>
          <w:szCs w:val="24"/>
        </w:rPr>
        <w:t xml:space="preserve">17.12.2009 </w:t>
      </w:r>
      <w:r w:rsidRPr="00D7799C">
        <w:rPr>
          <w:rStyle w:val="60"/>
          <w:bCs/>
          <w:sz w:val="24"/>
          <w:szCs w:val="24"/>
        </w:rPr>
        <w:t xml:space="preserve">г. </w:t>
      </w:r>
      <w:r w:rsidRPr="00D7799C">
        <w:rPr>
          <w:rStyle w:val="63"/>
          <w:bCs/>
          <w:sz w:val="24"/>
          <w:szCs w:val="24"/>
        </w:rPr>
        <w:t xml:space="preserve">№ 1993 </w:t>
      </w:r>
      <w:r w:rsidRPr="00D7799C">
        <w:rPr>
          <w:rStyle w:val="62"/>
          <w:bCs/>
          <w:sz w:val="24"/>
          <w:szCs w:val="24"/>
        </w:rPr>
        <w:t xml:space="preserve">- </w:t>
      </w:r>
      <w:r w:rsidRPr="00D7799C">
        <w:rPr>
          <w:rStyle w:val="63"/>
          <w:bCs/>
          <w:sz w:val="24"/>
          <w:szCs w:val="24"/>
        </w:rPr>
        <w:t xml:space="preserve">р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</w:t>
      </w:r>
      <w:proofErr w:type="gramStart"/>
      <w:r w:rsidRPr="00D7799C">
        <w:rPr>
          <w:rStyle w:val="63"/>
          <w:bCs/>
          <w:sz w:val="24"/>
          <w:szCs w:val="24"/>
        </w:rPr>
        <w:t>так же</w:t>
      </w:r>
      <w:proofErr w:type="gramEnd"/>
      <w:r w:rsidRPr="00D7799C">
        <w:rPr>
          <w:rStyle w:val="63"/>
          <w:bCs/>
          <w:sz w:val="24"/>
          <w:szCs w:val="24"/>
        </w:rPr>
        <w:t xml:space="preserve"> услуг, предоставляемых в электронном виде учреждениями субъектов РФ и муниципальными учреждениями;</w:t>
      </w:r>
    </w:p>
    <w:p w:rsidR="00D7799C" w:rsidRPr="00D7799C" w:rsidRDefault="00D7799C" w:rsidP="00AB160F">
      <w:pPr>
        <w:pStyle w:val="61"/>
        <w:numPr>
          <w:ilvl w:val="0"/>
          <w:numId w:val="29"/>
        </w:numPr>
        <w:shd w:val="clear" w:color="auto" w:fill="auto"/>
        <w:tabs>
          <w:tab w:val="left" w:pos="985"/>
        </w:tabs>
        <w:ind w:right="20"/>
        <w:rPr>
          <w:sz w:val="24"/>
          <w:szCs w:val="24"/>
        </w:rPr>
      </w:pPr>
      <w:r w:rsidRPr="00D7799C">
        <w:rPr>
          <w:rStyle w:val="63"/>
          <w:bCs/>
          <w:sz w:val="24"/>
          <w:szCs w:val="24"/>
        </w:rPr>
        <w:t xml:space="preserve">Письма Федерального агентства </w:t>
      </w:r>
      <w:r w:rsidRPr="00D7799C">
        <w:rPr>
          <w:rStyle w:val="60"/>
          <w:bCs/>
          <w:sz w:val="24"/>
          <w:szCs w:val="24"/>
        </w:rPr>
        <w:t xml:space="preserve">по </w:t>
      </w:r>
      <w:r w:rsidRPr="00D7799C">
        <w:rPr>
          <w:rStyle w:val="63"/>
          <w:bCs/>
          <w:sz w:val="24"/>
          <w:szCs w:val="24"/>
        </w:rPr>
        <w:t xml:space="preserve">образованию от 29 июля 2009 г. № 17-110 «Об обеспечении зашиты персональных </w:t>
      </w:r>
      <w:r w:rsidRPr="00D7799C">
        <w:rPr>
          <w:rStyle w:val="60"/>
          <w:bCs/>
          <w:sz w:val="24"/>
          <w:szCs w:val="24"/>
        </w:rPr>
        <w:t>данных»;</w:t>
      </w:r>
    </w:p>
    <w:p w:rsidR="00D7799C" w:rsidRPr="00D7799C" w:rsidRDefault="00D7799C" w:rsidP="00AB160F">
      <w:pPr>
        <w:pStyle w:val="61"/>
        <w:numPr>
          <w:ilvl w:val="0"/>
          <w:numId w:val="29"/>
        </w:numPr>
        <w:shd w:val="clear" w:color="auto" w:fill="auto"/>
        <w:tabs>
          <w:tab w:val="left" w:pos="985"/>
        </w:tabs>
        <w:ind w:right="20"/>
        <w:rPr>
          <w:sz w:val="24"/>
          <w:szCs w:val="24"/>
        </w:rPr>
      </w:pPr>
      <w:r w:rsidRPr="00D7799C">
        <w:rPr>
          <w:rStyle w:val="63"/>
          <w:bCs/>
          <w:sz w:val="24"/>
          <w:szCs w:val="24"/>
        </w:rPr>
        <w:t xml:space="preserve">Письма Министерства образования и науки Российской Федерации от 13.08.2002 </w:t>
      </w:r>
      <w:r w:rsidRPr="00D7799C">
        <w:rPr>
          <w:rStyle w:val="60"/>
          <w:bCs/>
          <w:sz w:val="24"/>
          <w:szCs w:val="24"/>
        </w:rPr>
        <w:t xml:space="preserve">г. </w:t>
      </w:r>
      <w:r w:rsidRPr="00D7799C">
        <w:rPr>
          <w:rStyle w:val="63"/>
          <w:bCs/>
          <w:sz w:val="24"/>
          <w:szCs w:val="24"/>
        </w:rPr>
        <w:t xml:space="preserve"> № 01-51-088ин «Об организации использования информационных и коммуникационных ресурсов в общеобразовательных учреждениях»;</w:t>
      </w:r>
    </w:p>
    <w:p w:rsidR="00D7799C" w:rsidRPr="00D7799C" w:rsidRDefault="00D7799C" w:rsidP="00AB160F">
      <w:pPr>
        <w:pStyle w:val="61"/>
        <w:numPr>
          <w:ilvl w:val="0"/>
          <w:numId w:val="29"/>
        </w:numPr>
        <w:shd w:val="clear" w:color="auto" w:fill="auto"/>
        <w:tabs>
          <w:tab w:val="left" w:pos="980"/>
        </w:tabs>
        <w:spacing w:line="264" w:lineRule="exact"/>
        <w:ind w:right="20"/>
        <w:rPr>
          <w:sz w:val="24"/>
          <w:szCs w:val="24"/>
        </w:rPr>
      </w:pPr>
      <w:r w:rsidRPr="00D7799C">
        <w:rPr>
          <w:rStyle w:val="63"/>
          <w:bCs/>
          <w:sz w:val="24"/>
          <w:szCs w:val="24"/>
        </w:rPr>
        <w:t xml:space="preserve">Письма Министерства образования и науки Российской Федерации от 15.02.2012  № АП-147/07 «О методических рекомендациях по внедрению систем ведения журналов успеваемости </w:t>
      </w:r>
      <w:r w:rsidRPr="00D7799C">
        <w:rPr>
          <w:rStyle w:val="60"/>
          <w:bCs/>
          <w:sz w:val="24"/>
          <w:szCs w:val="24"/>
        </w:rPr>
        <w:t xml:space="preserve">в </w:t>
      </w:r>
      <w:r w:rsidRPr="00D7799C">
        <w:rPr>
          <w:rStyle w:val="63"/>
          <w:bCs/>
          <w:sz w:val="24"/>
          <w:szCs w:val="24"/>
        </w:rPr>
        <w:t>электронном виде».</w:t>
      </w:r>
    </w:p>
    <w:p w:rsidR="00D7799C" w:rsidRDefault="00AF3266" w:rsidP="00AB160F">
      <w:pPr>
        <w:pStyle w:val="61"/>
        <w:shd w:val="clear" w:color="auto" w:fill="auto"/>
        <w:spacing w:line="240" w:lineRule="auto"/>
        <w:ind w:left="20" w:right="20" w:firstLine="0"/>
        <w:rPr>
          <w:rStyle w:val="63"/>
          <w:bCs/>
          <w:sz w:val="24"/>
          <w:szCs w:val="24"/>
        </w:rPr>
      </w:pPr>
      <w:r>
        <w:rPr>
          <w:rStyle w:val="6Batang"/>
          <w:rFonts w:ascii="Times New Roman" w:cs="Times New Roman"/>
          <w:bCs/>
          <w:i w:val="0"/>
          <w:sz w:val="24"/>
          <w:szCs w:val="24"/>
        </w:rPr>
        <w:t xml:space="preserve"> </w:t>
      </w:r>
      <w:r w:rsidR="00AB160F">
        <w:rPr>
          <w:rStyle w:val="6Batang"/>
          <w:rFonts w:ascii="Times New Roman" w:cs="Times New Roman"/>
          <w:bCs/>
          <w:i w:val="0"/>
          <w:sz w:val="24"/>
          <w:szCs w:val="24"/>
        </w:rPr>
        <w:t>1.2</w:t>
      </w:r>
      <w:r w:rsidR="00D7799C" w:rsidRPr="00D7799C">
        <w:rPr>
          <w:rStyle w:val="6Batang"/>
          <w:rFonts w:ascii="Times New Roman" w:cs="Times New Roman"/>
          <w:bCs/>
          <w:sz w:val="24"/>
          <w:szCs w:val="24"/>
        </w:rPr>
        <w:t>.</w:t>
      </w:r>
      <w:r w:rsidR="00D7799C" w:rsidRPr="00D7799C">
        <w:rPr>
          <w:rStyle w:val="63"/>
          <w:bCs/>
          <w:sz w:val="24"/>
          <w:szCs w:val="24"/>
        </w:rPr>
        <w:t>Электронным классным журналом (далее - ЭЖ) называется комплекс программных средств, включающий базу данных и средс</w:t>
      </w:r>
      <w:r w:rsidR="00D7799C">
        <w:rPr>
          <w:rStyle w:val="63"/>
          <w:bCs/>
          <w:sz w:val="24"/>
          <w:szCs w:val="24"/>
        </w:rPr>
        <w:t>тва досту</w:t>
      </w:r>
      <w:r>
        <w:rPr>
          <w:rStyle w:val="63"/>
          <w:bCs/>
          <w:sz w:val="24"/>
          <w:szCs w:val="24"/>
        </w:rPr>
        <w:t>па и работы с ней через сеть Интернет на сайте школы</w:t>
      </w:r>
      <w:r w:rsidRPr="00AF3266">
        <w:t xml:space="preserve"> </w:t>
      </w:r>
      <w:hyperlink r:id="rId5" w:history="1">
        <w:r w:rsidRPr="00167641">
          <w:rPr>
            <w:rStyle w:val="a5"/>
            <w:sz w:val="24"/>
            <w:szCs w:val="24"/>
            <w:shd w:val="clear" w:color="auto" w:fill="FFFFFF"/>
          </w:rPr>
          <w:t>http://kostaschool1.ru/</w:t>
        </w:r>
      </w:hyperlink>
    </w:p>
    <w:p w:rsidR="00AF3266" w:rsidRPr="00D7799C" w:rsidRDefault="00AB160F" w:rsidP="00AB160F">
      <w:pPr>
        <w:pStyle w:val="51"/>
        <w:shd w:val="clear" w:color="auto" w:fill="auto"/>
        <w:spacing w:line="240" w:lineRule="auto"/>
        <w:jc w:val="both"/>
        <w:rPr>
          <w:rStyle w:val="50"/>
          <w:bCs/>
          <w:sz w:val="24"/>
          <w:szCs w:val="24"/>
        </w:rPr>
      </w:pPr>
      <w:r>
        <w:rPr>
          <w:rStyle w:val="63"/>
          <w:bCs/>
          <w:sz w:val="24"/>
          <w:szCs w:val="24"/>
        </w:rPr>
        <w:t xml:space="preserve">   </w:t>
      </w:r>
      <w:r w:rsidR="00AF3266">
        <w:rPr>
          <w:rStyle w:val="63"/>
          <w:bCs/>
          <w:sz w:val="24"/>
          <w:szCs w:val="24"/>
        </w:rPr>
        <w:t xml:space="preserve"> </w:t>
      </w:r>
      <w:r w:rsidR="00D7799C">
        <w:rPr>
          <w:rStyle w:val="63"/>
          <w:bCs/>
          <w:sz w:val="24"/>
          <w:szCs w:val="24"/>
        </w:rPr>
        <w:t>1.3.</w:t>
      </w:r>
      <w:r w:rsidR="00D7799C" w:rsidRPr="00D7799C">
        <w:rPr>
          <w:rStyle w:val="63"/>
          <w:bCs/>
          <w:sz w:val="24"/>
          <w:szCs w:val="24"/>
        </w:rPr>
        <w:t xml:space="preserve">Данное Положение устанавливает единые требования </w:t>
      </w:r>
      <w:r w:rsidR="00D7799C" w:rsidRPr="00D7799C">
        <w:rPr>
          <w:rStyle w:val="60"/>
          <w:bCs/>
          <w:sz w:val="24"/>
          <w:szCs w:val="24"/>
        </w:rPr>
        <w:t xml:space="preserve">по </w:t>
      </w:r>
      <w:r w:rsidR="00D7799C" w:rsidRPr="00D7799C">
        <w:rPr>
          <w:rStyle w:val="63"/>
          <w:bCs/>
          <w:sz w:val="24"/>
          <w:szCs w:val="24"/>
        </w:rPr>
        <w:t>ведению</w:t>
      </w:r>
      <w:r w:rsidR="00AF3266">
        <w:rPr>
          <w:rStyle w:val="63"/>
          <w:bCs/>
          <w:sz w:val="24"/>
          <w:szCs w:val="24"/>
        </w:rPr>
        <w:t xml:space="preserve"> электронного классного журнала</w:t>
      </w:r>
      <w:r w:rsidR="00D7799C" w:rsidRPr="00D7799C">
        <w:rPr>
          <w:rStyle w:val="63"/>
          <w:bCs/>
          <w:sz w:val="24"/>
          <w:szCs w:val="24"/>
        </w:rPr>
        <w:t xml:space="preserve"> в муниципальном бюджетном общеобразовательном </w:t>
      </w:r>
      <w:proofErr w:type="gramStart"/>
      <w:r w:rsidR="00D7799C" w:rsidRPr="00D7799C">
        <w:rPr>
          <w:rStyle w:val="63"/>
          <w:bCs/>
          <w:sz w:val="24"/>
          <w:szCs w:val="24"/>
        </w:rPr>
        <w:t xml:space="preserve">учреждении </w:t>
      </w:r>
      <w:r w:rsidR="00D7799C">
        <w:rPr>
          <w:rStyle w:val="63"/>
          <w:bCs/>
          <w:sz w:val="24"/>
          <w:szCs w:val="24"/>
        </w:rPr>
        <w:t xml:space="preserve"> Костомукшского</w:t>
      </w:r>
      <w:proofErr w:type="gramEnd"/>
      <w:r w:rsidR="00D7799C">
        <w:rPr>
          <w:rStyle w:val="63"/>
          <w:bCs/>
          <w:sz w:val="24"/>
          <w:szCs w:val="24"/>
        </w:rPr>
        <w:t xml:space="preserve"> городского округа «Средняя общеобразовательная школа №1 с углубленным изучением иностранного языка имени </w:t>
      </w:r>
      <w:proofErr w:type="spellStart"/>
      <w:r w:rsidR="00D7799C">
        <w:rPr>
          <w:rStyle w:val="63"/>
          <w:bCs/>
          <w:sz w:val="24"/>
          <w:szCs w:val="24"/>
        </w:rPr>
        <w:t>Я.В.Ругоева</w:t>
      </w:r>
      <w:proofErr w:type="spellEnd"/>
      <w:r w:rsidR="00D7799C">
        <w:rPr>
          <w:rStyle w:val="63"/>
          <w:bCs/>
          <w:sz w:val="24"/>
          <w:szCs w:val="24"/>
        </w:rPr>
        <w:t>»</w:t>
      </w:r>
      <w:r w:rsidR="00AF3266">
        <w:rPr>
          <w:rStyle w:val="63"/>
          <w:bCs/>
          <w:sz w:val="24"/>
          <w:szCs w:val="24"/>
        </w:rPr>
        <w:t xml:space="preserve"> </w:t>
      </w:r>
      <w:r w:rsidR="00D7799C">
        <w:rPr>
          <w:rStyle w:val="63"/>
          <w:bCs/>
          <w:sz w:val="24"/>
          <w:szCs w:val="24"/>
        </w:rPr>
        <w:t>( далее</w:t>
      </w:r>
      <w:r w:rsidR="00AF3266">
        <w:rPr>
          <w:rStyle w:val="63"/>
          <w:bCs/>
          <w:sz w:val="24"/>
          <w:szCs w:val="24"/>
        </w:rPr>
        <w:t xml:space="preserve">- </w:t>
      </w:r>
      <w:r w:rsidR="00D7799C">
        <w:rPr>
          <w:rStyle w:val="63"/>
          <w:bCs/>
          <w:sz w:val="24"/>
          <w:szCs w:val="24"/>
        </w:rPr>
        <w:t xml:space="preserve"> </w:t>
      </w:r>
      <w:r w:rsidR="00AF3266" w:rsidRPr="00D7799C">
        <w:rPr>
          <w:rStyle w:val="50"/>
          <w:bCs/>
          <w:sz w:val="24"/>
          <w:szCs w:val="24"/>
        </w:rPr>
        <w:t>МБОУ</w:t>
      </w:r>
      <w:r w:rsidR="00AF3266">
        <w:rPr>
          <w:rStyle w:val="50"/>
          <w:bCs/>
          <w:sz w:val="24"/>
          <w:szCs w:val="24"/>
        </w:rPr>
        <w:t xml:space="preserve"> </w:t>
      </w:r>
      <w:r w:rsidR="00AF3266" w:rsidRPr="00D7799C">
        <w:rPr>
          <w:rStyle w:val="50"/>
          <w:bCs/>
          <w:sz w:val="24"/>
          <w:szCs w:val="24"/>
        </w:rPr>
        <w:t xml:space="preserve">КГО  «СОШ №1 </w:t>
      </w:r>
      <w:proofErr w:type="spellStart"/>
      <w:r w:rsidR="00AF3266" w:rsidRPr="00D7799C">
        <w:rPr>
          <w:rStyle w:val="50"/>
          <w:bCs/>
          <w:sz w:val="24"/>
          <w:szCs w:val="24"/>
        </w:rPr>
        <w:t>им.Я.В.Ругоева</w:t>
      </w:r>
      <w:proofErr w:type="spellEnd"/>
      <w:r w:rsidR="00AF3266" w:rsidRPr="00D7799C">
        <w:rPr>
          <w:rStyle w:val="50"/>
          <w:bCs/>
          <w:sz w:val="24"/>
          <w:szCs w:val="24"/>
        </w:rPr>
        <w:t>»</w:t>
      </w:r>
      <w:r w:rsidR="00AF3266">
        <w:rPr>
          <w:rStyle w:val="50"/>
          <w:bCs/>
          <w:sz w:val="24"/>
          <w:szCs w:val="24"/>
        </w:rPr>
        <w:t>).</w:t>
      </w:r>
    </w:p>
    <w:p w:rsidR="00D7799C" w:rsidRPr="00D7799C" w:rsidRDefault="00AB160F" w:rsidP="00AF3266">
      <w:pPr>
        <w:pStyle w:val="61"/>
        <w:shd w:val="clear" w:color="auto" w:fill="auto"/>
        <w:tabs>
          <w:tab w:val="left" w:pos="1105"/>
        </w:tabs>
        <w:spacing w:line="264" w:lineRule="exact"/>
        <w:ind w:right="20" w:firstLine="0"/>
        <w:rPr>
          <w:sz w:val="24"/>
          <w:szCs w:val="24"/>
        </w:rPr>
      </w:pPr>
      <w:r>
        <w:rPr>
          <w:rStyle w:val="63"/>
          <w:bCs/>
          <w:sz w:val="24"/>
          <w:szCs w:val="24"/>
        </w:rPr>
        <w:t xml:space="preserve">   </w:t>
      </w:r>
      <w:r w:rsidR="00AF3266">
        <w:rPr>
          <w:rStyle w:val="63"/>
          <w:bCs/>
          <w:sz w:val="24"/>
          <w:szCs w:val="24"/>
        </w:rPr>
        <w:t xml:space="preserve"> 1.4.</w:t>
      </w:r>
      <w:r w:rsidR="00D7799C" w:rsidRPr="00D7799C">
        <w:rPr>
          <w:rStyle w:val="63"/>
          <w:bCs/>
          <w:sz w:val="24"/>
          <w:szCs w:val="24"/>
        </w:rPr>
        <w:t>Электронный классный журнал является государственным нормативно- финансовым документом.</w:t>
      </w:r>
    </w:p>
    <w:p w:rsidR="00D7799C" w:rsidRPr="00D7799C" w:rsidRDefault="00AB160F" w:rsidP="00AF3266">
      <w:pPr>
        <w:pStyle w:val="61"/>
        <w:shd w:val="clear" w:color="auto" w:fill="auto"/>
        <w:tabs>
          <w:tab w:val="left" w:pos="1114"/>
        </w:tabs>
        <w:spacing w:line="264" w:lineRule="exact"/>
        <w:ind w:right="20" w:firstLine="0"/>
        <w:rPr>
          <w:sz w:val="24"/>
          <w:szCs w:val="24"/>
        </w:rPr>
      </w:pPr>
      <w:r>
        <w:rPr>
          <w:rStyle w:val="63"/>
          <w:bCs/>
          <w:sz w:val="24"/>
          <w:szCs w:val="24"/>
        </w:rPr>
        <w:lastRenderedPageBreak/>
        <w:t xml:space="preserve">     </w:t>
      </w:r>
      <w:r w:rsidR="00AF3266">
        <w:rPr>
          <w:rStyle w:val="63"/>
          <w:bCs/>
          <w:sz w:val="24"/>
          <w:szCs w:val="24"/>
        </w:rPr>
        <w:t xml:space="preserve">  1.5.</w:t>
      </w:r>
      <w:r w:rsidR="00D7799C" w:rsidRPr="00D7799C">
        <w:rPr>
          <w:rStyle w:val="63"/>
          <w:bCs/>
          <w:sz w:val="24"/>
          <w:szCs w:val="24"/>
        </w:rPr>
        <w:t>Ведение электронного классного журнала является обязательным для каждого учителя и классного руководителя.</w:t>
      </w:r>
    </w:p>
    <w:p w:rsidR="00D7799C" w:rsidRPr="00D7799C" w:rsidRDefault="00AF3266" w:rsidP="00AF3266">
      <w:pPr>
        <w:pStyle w:val="61"/>
        <w:shd w:val="clear" w:color="auto" w:fill="auto"/>
        <w:tabs>
          <w:tab w:val="left" w:pos="1114"/>
        </w:tabs>
        <w:spacing w:line="264" w:lineRule="exact"/>
        <w:ind w:right="20" w:firstLine="0"/>
        <w:rPr>
          <w:sz w:val="24"/>
          <w:szCs w:val="24"/>
        </w:rPr>
      </w:pPr>
      <w:r>
        <w:rPr>
          <w:rStyle w:val="63"/>
          <w:bCs/>
          <w:sz w:val="24"/>
          <w:szCs w:val="24"/>
        </w:rPr>
        <w:t xml:space="preserve">      1.6.</w:t>
      </w:r>
      <w:r w:rsidR="00D7799C" w:rsidRPr="00D7799C">
        <w:rPr>
          <w:rStyle w:val="63"/>
          <w:bCs/>
          <w:sz w:val="24"/>
          <w:szCs w:val="24"/>
        </w:rPr>
        <w:t>Поддержание информации, хранящейся в базе данных Электронного классного ж</w:t>
      </w:r>
      <w:r>
        <w:rPr>
          <w:rStyle w:val="63"/>
          <w:bCs/>
          <w:sz w:val="24"/>
          <w:szCs w:val="24"/>
        </w:rPr>
        <w:t>урнала в актуальном состоянии яв</w:t>
      </w:r>
      <w:r w:rsidR="00D7799C" w:rsidRPr="00D7799C">
        <w:rPr>
          <w:rStyle w:val="63"/>
          <w:bCs/>
          <w:sz w:val="24"/>
          <w:szCs w:val="24"/>
        </w:rPr>
        <w:t>ляется обязательным.</w:t>
      </w:r>
    </w:p>
    <w:p w:rsidR="00D7799C" w:rsidRPr="00D7799C" w:rsidRDefault="00AF3266" w:rsidP="00AF3266">
      <w:pPr>
        <w:pStyle w:val="61"/>
        <w:shd w:val="clear" w:color="auto" w:fill="auto"/>
        <w:tabs>
          <w:tab w:val="left" w:pos="1119"/>
        </w:tabs>
        <w:spacing w:line="264" w:lineRule="exact"/>
        <w:ind w:right="20" w:firstLine="0"/>
        <w:rPr>
          <w:sz w:val="24"/>
          <w:szCs w:val="24"/>
        </w:rPr>
      </w:pPr>
      <w:r>
        <w:rPr>
          <w:rStyle w:val="63"/>
          <w:bCs/>
          <w:sz w:val="24"/>
          <w:szCs w:val="24"/>
        </w:rPr>
        <w:t xml:space="preserve">           1.7.</w:t>
      </w:r>
      <w:r w:rsidR="00D7799C" w:rsidRPr="00D7799C">
        <w:rPr>
          <w:rStyle w:val="63"/>
          <w:bCs/>
          <w:sz w:val="24"/>
          <w:szCs w:val="24"/>
        </w:rPr>
        <w:t xml:space="preserve">Пользователями Электронного классного журнала являются: администрация </w:t>
      </w:r>
      <w:r w:rsidRPr="00D7799C">
        <w:rPr>
          <w:rStyle w:val="50"/>
          <w:bCs/>
          <w:sz w:val="24"/>
          <w:szCs w:val="24"/>
        </w:rPr>
        <w:t>МБОУ</w:t>
      </w:r>
      <w:r>
        <w:rPr>
          <w:rStyle w:val="50"/>
          <w:bCs/>
          <w:sz w:val="24"/>
          <w:szCs w:val="24"/>
        </w:rPr>
        <w:t xml:space="preserve"> </w:t>
      </w:r>
      <w:r w:rsidRPr="00D7799C">
        <w:rPr>
          <w:rStyle w:val="50"/>
          <w:bCs/>
          <w:sz w:val="24"/>
          <w:szCs w:val="24"/>
        </w:rPr>
        <w:t xml:space="preserve">КГО  «СОШ №1 </w:t>
      </w:r>
      <w:proofErr w:type="spellStart"/>
      <w:r w:rsidRPr="00D7799C">
        <w:rPr>
          <w:rStyle w:val="50"/>
          <w:bCs/>
          <w:sz w:val="24"/>
          <w:szCs w:val="24"/>
        </w:rPr>
        <w:t>им.Я.В.Ругоева</w:t>
      </w:r>
      <w:proofErr w:type="spellEnd"/>
      <w:r w:rsidRPr="00D7799C">
        <w:rPr>
          <w:rStyle w:val="50"/>
          <w:bCs/>
          <w:sz w:val="24"/>
          <w:szCs w:val="24"/>
        </w:rPr>
        <w:t>»</w:t>
      </w:r>
      <w:r w:rsidR="00D7799C" w:rsidRPr="00D7799C">
        <w:rPr>
          <w:rStyle w:val="63"/>
          <w:bCs/>
          <w:sz w:val="24"/>
          <w:szCs w:val="24"/>
        </w:rPr>
        <w:t xml:space="preserve">, учителя, классные руководители, </w:t>
      </w:r>
      <w:r>
        <w:rPr>
          <w:rStyle w:val="63"/>
          <w:bCs/>
          <w:sz w:val="24"/>
          <w:szCs w:val="24"/>
        </w:rPr>
        <w:t>об</w:t>
      </w:r>
      <w:r w:rsidR="00D7799C" w:rsidRPr="00D7799C">
        <w:rPr>
          <w:rStyle w:val="63"/>
          <w:bCs/>
          <w:sz w:val="24"/>
          <w:szCs w:val="24"/>
        </w:rPr>
        <w:t>уча</w:t>
      </w:r>
      <w:r>
        <w:rPr>
          <w:rStyle w:val="63"/>
          <w:bCs/>
          <w:sz w:val="24"/>
          <w:szCs w:val="24"/>
        </w:rPr>
        <w:t>ю</w:t>
      </w:r>
      <w:r w:rsidR="00D7799C" w:rsidRPr="00D7799C">
        <w:rPr>
          <w:rStyle w:val="63"/>
          <w:bCs/>
          <w:sz w:val="24"/>
          <w:szCs w:val="24"/>
        </w:rPr>
        <w:t>щиеся и родители (законные представители).</w:t>
      </w:r>
    </w:p>
    <w:p w:rsidR="00D7799C" w:rsidRPr="00D7799C" w:rsidRDefault="00AB160F" w:rsidP="00AF3266">
      <w:pPr>
        <w:pStyle w:val="61"/>
        <w:shd w:val="clear" w:color="auto" w:fill="auto"/>
        <w:tabs>
          <w:tab w:val="left" w:pos="1110"/>
        </w:tabs>
        <w:spacing w:after="275" w:line="264" w:lineRule="exact"/>
        <w:ind w:right="20" w:firstLine="0"/>
        <w:rPr>
          <w:sz w:val="24"/>
          <w:szCs w:val="24"/>
        </w:rPr>
      </w:pPr>
      <w:r>
        <w:rPr>
          <w:rStyle w:val="63"/>
          <w:bCs/>
          <w:sz w:val="24"/>
          <w:szCs w:val="24"/>
        </w:rPr>
        <w:t xml:space="preserve">     </w:t>
      </w:r>
      <w:r w:rsidR="00AF3266">
        <w:rPr>
          <w:rStyle w:val="63"/>
          <w:bCs/>
          <w:sz w:val="24"/>
          <w:szCs w:val="24"/>
        </w:rPr>
        <w:t xml:space="preserve"> 1.8.</w:t>
      </w:r>
      <w:r w:rsidR="00D7799C" w:rsidRPr="00D7799C">
        <w:rPr>
          <w:rStyle w:val="63"/>
          <w:bCs/>
          <w:sz w:val="24"/>
          <w:szCs w:val="24"/>
        </w:rPr>
        <w:t>Ответственность за соответстви</w:t>
      </w:r>
      <w:r w:rsidR="00AF3266">
        <w:rPr>
          <w:rStyle w:val="63"/>
          <w:bCs/>
          <w:sz w:val="24"/>
          <w:szCs w:val="24"/>
        </w:rPr>
        <w:t>е результатов учета действующим  нормам и</w:t>
      </w:r>
      <w:r w:rsidR="00D7799C" w:rsidRPr="00D7799C">
        <w:rPr>
          <w:rStyle w:val="63"/>
          <w:bCs/>
          <w:sz w:val="24"/>
          <w:szCs w:val="24"/>
        </w:rPr>
        <w:t xml:space="preserve"> в частности, настоящему положению и локальным актам, несет директор</w:t>
      </w:r>
      <w:r w:rsidR="00AF3266">
        <w:rPr>
          <w:rStyle w:val="63"/>
          <w:bCs/>
          <w:sz w:val="24"/>
          <w:szCs w:val="24"/>
        </w:rPr>
        <w:t xml:space="preserve"> </w:t>
      </w:r>
      <w:r w:rsidR="00AF3266" w:rsidRPr="00D7799C">
        <w:rPr>
          <w:rStyle w:val="50"/>
          <w:bCs/>
          <w:sz w:val="24"/>
          <w:szCs w:val="24"/>
        </w:rPr>
        <w:t>МБОУ</w:t>
      </w:r>
      <w:r w:rsidR="00AF3266">
        <w:rPr>
          <w:rStyle w:val="50"/>
          <w:bCs/>
          <w:sz w:val="24"/>
          <w:szCs w:val="24"/>
        </w:rPr>
        <w:t xml:space="preserve"> </w:t>
      </w:r>
      <w:r w:rsidR="00AF3266" w:rsidRPr="00D7799C">
        <w:rPr>
          <w:rStyle w:val="50"/>
          <w:bCs/>
          <w:sz w:val="24"/>
          <w:szCs w:val="24"/>
        </w:rPr>
        <w:t xml:space="preserve">КГО  «СОШ №1 </w:t>
      </w:r>
      <w:proofErr w:type="spellStart"/>
      <w:r w:rsidR="00AF3266" w:rsidRPr="00D7799C">
        <w:rPr>
          <w:rStyle w:val="50"/>
          <w:bCs/>
          <w:sz w:val="24"/>
          <w:szCs w:val="24"/>
        </w:rPr>
        <w:t>им.Я.В.Ругоева</w:t>
      </w:r>
      <w:proofErr w:type="spellEnd"/>
      <w:r w:rsidR="00AF3266" w:rsidRPr="00D7799C">
        <w:rPr>
          <w:rStyle w:val="50"/>
          <w:bCs/>
          <w:sz w:val="24"/>
          <w:szCs w:val="24"/>
        </w:rPr>
        <w:t>»</w:t>
      </w:r>
      <w:r w:rsidR="00AF3266">
        <w:rPr>
          <w:rStyle w:val="50"/>
          <w:bCs/>
          <w:sz w:val="24"/>
          <w:szCs w:val="24"/>
        </w:rPr>
        <w:t>.</w:t>
      </w:r>
    </w:p>
    <w:p w:rsidR="00D7799C" w:rsidRPr="00AF3266" w:rsidRDefault="00AF3266" w:rsidP="00AF3266">
      <w:pPr>
        <w:pStyle w:val="51"/>
        <w:shd w:val="clear" w:color="auto" w:fill="auto"/>
        <w:spacing w:after="11" w:line="220" w:lineRule="exact"/>
        <w:rPr>
          <w:b w:val="0"/>
          <w:sz w:val="24"/>
          <w:szCs w:val="24"/>
        </w:rPr>
      </w:pPr>
      <w:r>
        <w:rPr>
          <w:rStyle w:val="50"/>
          <w:bCs/>
          <w:sz w:val="24"/>
          <w:szCs w:val="24"/>
        </w:rPr>
        <w:t xml:space="preserve">                               </w:t>
      </w:r>
      <w:r w:rsidRPr="00AF3266">
        <w:rPr>
          <w:rStyle w:val="50"/>
          <w:b/>
          <w:bCs/>
          <w:sz w:val="24"/>
          <w:szCs w:val="24"/>
        </w:rPr>
        <w:t xml:space="preserve"> 2. Задачи, решаемые Электронным журналом</w:t>
      </w:r>
    </w:p>
    <w:p w:rsidR="00AB3F94" w:rsidRPr="00D7799C" w:rsidRDefault="00D7799C" w:rsidP="000B3EBE">
      <w:pPr>
        <w:rPr>
          <w:rStyle w:val="63"/>
          <w:b w:val="0"/>
          <w:bCs w:val="0"/>
          <w:sz w:val="24"/>
          <w:szCs w:val="24"/>
        </w:rPr>
      </w:pPr>
      <w:r w:rsidRPr="00D7799C">
        <w:rPr>
          <w:rStyle w:val="63"/>
          <w:b w:val="0"/>
          <w:bCs w:val="0"/>
          <w:sz w:val="24"/>
          <w:szCs w:val="24"/>
        </w:rPr>
        <w:t>Э</w:t>
      </w:r>
      <w:r w:rsidR="00AF3266">
        <w:rPr>
          <w:rStyle w:val="63"/>
          <w:b w:val="0"/>
          <w:bCs w:val="0"/>
          <w:sz w:val="24"/>
          <w:szCs w:val="24"/>
        </w:rPr>
        <w:t>лектронный журнал используется д</w:t>
      </w:r>
      <w:r w:rsidRPr="00D7799C">
        <w:rPr>
          <w:rStyle w:val="63"/>
          <w:b w:val="0"/>
          <w:bCs w:val="0"/>
          <w:sz w:val="24"/>
          <w:szCs w:val="24"/>
        </w:rPr>
        <w:t>ля решения следующих задач: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58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2.1.</w:t>
      </w:r>
      <w:r w:rsidR="00D7799C" w:rsidRPr="00D7799C">
        <w:rPr>
          <w:sz w:val="24"/>
          <w:szCs w:val="24"/>
        </w:rPr>
        <w:t xml:space="preserve">Автоматизация учета и контроля процесса успеваемости. Хранение данных об успеваемости и посещаемости </w:t>
      </w:r>
      <w:r w:rsidR="00AF3266">
        <w:rPr>
          <w:sz w:val="24"/>
          <w:szCs w:val="24"/>
        </w:rPr>
        <w:t>об</w:t>
      </w:r>
      <w:r w:rsidR="00D7799C" w:rsidRPr="00D7799C">
        <w:rPr>
          <w:sz w:val="24"/>
          <w:szCs w:val="24"/>
        </w:rPr>
        <w:t>уча</w:t>
      </w:r>
      <w:r w:rsidR="00AF3266">
        <w:rPr>
          <w:sz w:val="24"/>
          <w:szCs w:val="24"/>
        </w:rPr>
        <w:t>ю</w:t>
      </w:r>
      <w:r>
        <w:rPr>
          <w:sz w:val="24"/>
          <w:szCs w:val="24"/>
        </w:rPr>
        <w:t>щихся.</w:t>
      </w:r>
    </w:p>
    <w:p w:rsidR="00D7799C" w:rsidRPr="00D7799C" w:rsidRDefault="00D7799C" w:rsidP="00AB160F">
      <w:pPr>
        <w:pStyle w:val="a3"/>
        <w:numPr>
          <w:ilvl w:val="1"/>
          <w:numId w:val="30"/>
        </w:numPr>
        <w:shd w:val="clear" w:color="auto" w:fill="auto"/>
        <w:tabs>
          <w:tab w:val="left" w:pos="1162"/>
        </w:tabs>
        <w:spacing w:line="240" w:lineRule="auto"/>
        <w:ind w:right="20"/>
        <w:rPr>
          <w:sz w:val="24"/>
          <w:szCs w:val="24"/>
        </w:rPr>
      </w:pPr>
      <w:r w:rsidRPr="00D7799C">
        <w:rPr>
          <w:sz w:val="24"/>
          <w:szCs w:val="24"/>
        </w:rPr>
        <w:t>Создание единой базы календарно-тематического планирования по всем учебным предметам и параллелям классов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53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2.3.</w:t>
      </w:r>
      <w:r w:rsidR="00D7799C" w:rsidRPr="00D7799C">
        <w:rPr>
          <w:sz w:val="24"/>
          <w:szCs w:val="24"/>
        </w:rPr>
        <w:t>Фиксирование и регламентация этапов и уровня фактического усвоения учебных программ.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58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2.4.</w:t>
      </w:r>
      <w:r w:rsidR="00D7799C" w:rsidRPr="00D7799C">
        <w:rPr>
          <w:sz w:val="24"/>
          <w:szCs w:val="24"/>
        </w:rPr>
        <w:t>Вывод информации, хранящейся в базе данных, на бумажный носитель, для оформления в виде документа в соответствии с требования</w:t>
      </w:r>
      <w:r>
        <w:rPr>
          <w:sz w:val="24"/>
          <w:szCs w:val="24"/>
        </w:rPr>
        <w:t>ми Российского законодательства.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58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2.5.</w:t>
      </w:r>
      <w:r w:rsidR="00D7799C" w:rsidRPr="00D7799C">
        <w:rPr>
          <w:sz w:val="24"/>
          <w:szCs w:val="24"/>
        </w:rPr>
        <w:t>Оперативный доступ всем пользователям к оценкам за весь период ведения журнала, п</w:t>
      </w:r>
      <w:r>
        <w:rPr>
          <w:sz w:val="24"/>
          <w:szCs w:val="24"/>
        </w:rPr>
        <w:t>о всем предметам, в любое время.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4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2.6.</w:t>
      </w:r>
      <w:r w:rsidR="00D7799C" w:rsidRPr="00D7799C">
        <w:rPr>
          <w:sz w:val="24"/>
          <w:szCs w:val="24"/>
        </w:rPr>
        <w:t>Повышение объективности выставления промежуточных и итоговых отметок;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48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2.7.</w:t>
      </w:r>
      <w:r w:rsidR="00D7799C" w:rsidRPr="00D7799C">
        <w:rPr>
          <w:sz w:val="24"/>
          <w:szCs w:val="24"/>
        </w:rPr>
        <w:t>Автоматизация создания промежуточных и итоговых отчетов учителей- предметников, классны</w:t>
      </w:r>
      <w:r>
        <w:rPr>
          <w:sz w:val="24"/>
          <w:szCs w:val="24"/>
        </w:rPr>
        <w:t>х руководителей и администрации.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4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2.8.</w:t>
      </w:r>
      <w:r w:rsidR="00D7799C" w:rsidRPr="00D7799C">
        <w:rPr>
          <w:sz w:val="24"/>
          <w:szCs w:val="24"/>
        </w:rPr>
        <w:t>Прогнозирование успеваемости отде</w:t>
      </w:r>
      <w:r>
        <w:rPr>
          <w:sz w:val="24"/>
          <w:szCs w:val="24"/>
        </w:rPr>
        <w:t>льных учеников и класса в целом.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43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2.9.</w:t>
      </w:r>
      <w:r w:rsidR="00D7799C" w:rsidRPr="00D7799C">
        <w:rPr>
          <w:sz w:val="24"/>
          <w:szCs w:val="24"/>
        </w:rPr>
        <w:t xml:space="preserve">Информирование родителей и учащихся через интернет об успеваемости, посещаемости детей, их домашних заданиях и прохождении </w:t>
      </w:r>
      <w:r>
        <w:rPr>
          <w:sz w:val="24"/>
          <w:szCs w:val="24"/>
        </w:rPr>
        <w:t>программ по различным предметам.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201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2.10.</w:t>
      </w:r>
      <w:r w:rsidR="00D7799C" w:rsidRPr="00D7799C">
        <w:rPr>
          <w:sz w:val="24"/>
          <w:szCs w:val="24"/>
        </w:rPr>
        <w:t>Возможность прямого общения между учителями, администрацией, родителями</w:t>
      </w:r>
      <w:r w:rsidR="00AF3266">
        <w:rPr>
          <w:sz w:val="24"/>
          <w:szCs w:val="24"/>
        </w:rPr>
        <w:t xml:space="preserve"> (законными представителями)</w:t>
      </w:r>
      <w:r w:rsidR="00D7799C" w:rsidRPr="00D7799C">
        <w:rPr>
          <w:sz w:val="24"/>
          <w:szCs w:val="24"/>
        </w:rPr>
        <w:t xml:space="preserve"> и </w:t>
      </w:r>
      <w:r w:rsidR="00AF3266">
        <w:rPr>
          <w:sz w:val="24"/>
          <w:szCs w:val="24"/>
        </w:rPr>
        <w:t>об</w:t>
      </w:r>
      <w:r w:rsidR="00D7799C" w:rsidRPr="00D7799C">
        <w:rPr>
          <w:sz w:val="24"/>
          <w:szCs w:val="24"/>
        </w:rPr>
        <w:t>уча</w:t>
      </w:r>
      <w:r w:rsidR="00AF3266">
        <w:rPr>
          <w:sz w:val="24"/>
          <w:szCs w:val="24"/>
        </w:rPr>
        <w:t>ю</w:t>
      </w:r>
      <w:r w:rsidR="00D7799C" w:rsidRPr="00D7799C">
        <w:rPr>
          <w:sz w:val="24"/>
          <w:szCs w:val="24"/>
        </w:rPr>
        <w:t>щимися вне зависимости от их местоположения.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201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2.11.</w:t>
      </w:r>
      <w:r w:rsidR="00D7799C" w:rsidRPr="00D7799C">
        <w:rPr>
          <w:sz w:val="24"/>
          <w:szCs w:val="24"/>
        </w:rPr>
        <w:t>Повышение роли информатизации образования, организация обучения с использованием сетевых образовательных ресурсов.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210"/>
        </w:tabs>
        <w:spacing w:after="240"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2.12.</w:t>
      </w:r>
      <w:r w:rsidR="00D7799C" w:rsidRPr="00D7799C">
        <w:rPr>
          <w:sz w:val="24"/>
          <w:szCs w:val="24"/>
        </w:rPr>
        <w:t xml:space="preserve">Создание условий для сетевого взаимодействия всех участников образовательных отношений: педагогов, обучающихся и их </w:t>
      </w:r>
      <w:proofErr w:type="gramStart"/>
      <w:r w:rsidR="00D7799C" w:rsidRPr="00D7799C">
        <w:rPr>
          <w:sz w:val="24"/>
          <w:szCs w:val="24"/>
        </w:rPr>
        <w:t>родителей</w:t>
      </w:r>
      <w:r w:rsidR="00AF3266">
        <w:rPr>
          <w:sz w:val="24"/>
          <w:szCs w:val="24"/>
        </w:rPr>
        <w:t>(</w:t>
      </w:r>
      <w:proofErr w:type="gramEnd"/>
      <w:r w:rsidR="00AF3266">
        <w:rPr>
          <w:sz w:val="24"/>
          <w:szCs w:val="24"/>
        </w:rPr>
        <w:t>законных представителей)</w:t>
      </w:r>
      <w:r w:rsidR="00D7799C" w:rsidRPr="00D7799C">
        <w:rPr>
          <w:sz w:val="24"/>
          <w:szCs w:val="24"/>
        </w:rPr>
        <w:t>.</w:t>
      </w:r>
    </w:p>
    <w:p w:rsidR="00D7799C" w:rsidRPr="00D7799C" w:rsidRDefault="00AF3266" w:rsidP="00AF3266">
      <w:pPr>
        <w:pStyle w:val="11"/>
        <w:keepNext/>
        <w:keepLines/>
        <w:shd w:val="clear" w:color="auto" w:fill="auto"/>
        <w:spacing w:before="0"/>
        <w:ind w:firstLine="0"/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 xml:space="preserve">                           </w:t>
      </w:r>
      <w:r w:rsidR="00D7799C" w:rsidRPr="00D7799C">
        <w:rPr>
          <w:sz w:val="24"/>
          <w:szCs w:val="24"/>
        </w:rPr>
        <w:t xml:space="preserve">3. Правила и порядок работы с </w:t>
      </w:r>
      <w:bookmarkEnd w:id="1"/>
      <w:r>
        <w:rPr>
          <w:sz w:val="24"/>
          <w:szCs w:val="24"/>
        </w:rPr>
        <w:t>электронным журналом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43"/>
        </w:tabs>
        <w:ind w:right="20"/>
        <w:rPr>
          <w:sz w:val="24"/>
          <w:szCs w:val="24"/>
        </w:rPr>
      </w:pPr>
      <w:r>
        <w:rPr>
          <w:sz w:val="24"/>
          <w:szCs w:val="24"/>
        </w:rPr>
        <w:t>3.1.</w:t>
      </w:r>
      <w:r w:rsidR="00D7799C" w:rsidRPr="00D7799C">
        <w:rPr>
          <w:sz w:val="24"/>
          <w:szCs w:val="24"/>
        </w:rPr>
        <w:t>Пользователи получают реквизиты доступа (активационный код) к ЭЖ в следующем порядке:</w:t>
      </w:r>
    </w:p>
    <w:p w:rsidR="00D7799C" w:rsidRPr="00D7799C" w:rsidRDefault="00D7799C" w:rsidP="00D7799C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ind w:left="20" w:right="20" w:firstLine="700"/>
        <w:rPr>
          <w:sz w:val="24"/>
          <w:szCs w:val="24"/>
        </w:rPr>
      </w:pPr>
      <w:r w:rsidRPr="00D7799C">
        <w:rPr>
          <w:sz w:val="24"/>
          <w:szCs w:val="24"/>
        </w:rPr>
        <w:t>Учителя, классные руководители, администрация получают реквизиты доступа у администратора электронного журнала;</w:t>
      </w:r>
    </w:p>
    <w:p w:rsidR="00D7799C" w:rsidRPr="00D7799C" w:rsidRDefault="00D7799C" w:rsidP="00D7799C">
      <w:pPr>
        <w:pStyle w:val="a3"/>
        <w:numPr>
          <w:ilvl w:val="0"/>
          <w:numId w:val="1"/>
        </w:numPr>
        <w:shd w:val="clear" w:color="auto" w:fill="auto"/>
        <w:tabs>
          <w:tab w:val="left" w:pos="1004"/>
        </w:tabs>
        <w:ind w:left="20" w:right="20" w:firstLine="700"/>
        <w:rPr>
          <w:sz w:val="24"/>
          <w:szCs w:val="24"/>
        </w:rPr>
      </w:pPr>
      <w:r w:rsidRPr="00D7799C">
        <w:rPr>
          <w:sz w:val="24"/>
          <w:szCs w:val="24"/>
        </w:rPr>
        <w:t>Родители</w:t>
      </w:r>
      <w:r w:rsidR="00AF3266">
        <w:rPr>
          <w:sz w:val="24"/>
          <w:szCs w:val="24"/>
        </w:rPr>
        <w:t xml:space="preserve"> </w:t>
      </w:r>
      <w:r w:rsidR="004F6391">
        <w:rPr>
          <w:sz w:val="24"/>
          <w:szCs w:val="24"/>
        </w:rPr>
        <w:t>(</w:t>
      </w:r>
      <w:r w:rsidR="00AF3266">
        <w:rPr>
          <w:sz w:val="24"/>
          <w:szCs w:val="24"/>
        </w:rPr>
        <w:t>законные представители)</w:t>
      </w:r>
      <w:r w:rsidRPr="00D7799C">
        <w:rPr>
          <w:sz w:val="24"/>
          <w:szCs w:val="24"/>
        </w:rPr>
        <w:t xml:space="preserve"> и </w:t>
      </w:r>
      <w:r w:rsidR="00AF3266">
        <w:rPr>
          <w:sz w:val="24"/>
          <w:szCs w:val="24"/>
        </w:rPr>
        <w:t>об</w:t>
      </w:r>
      <w:r w:rsidRPr="00D7799C">
        <w:rPr>
          <w:sz w:val="24"/>
          <w:szCs w:val="24"/>
        </w:rPr>
        <w:t>уча</w:t>
      </w:r>
      <w:r w:rsidR="00AF3266">
        <w:rPr>
          <w:sz w:val="24"/>
          <w:szCs w:val="24"/>
        </w:rPr>
        <w:t>ю</w:t>
      </w:r>
      <w:r w:rsidRPr="00D7799C">
        <w:rPr>
          <w:sz w:val="24"/>
          <w:szCs w:val="24"/>
        </w:rPr>
        <w:t>щиеся получают реквизиты доступа с помощью функционала «электронный дневник» Единого портала государственных и муниципальных услуг.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43"/>
        </w:tabs>
        <w:ind w:left="20" w:right="20"/>
        <w:rPr>
          <w:sz w:val="24"/>
          <w:szCs w:val="24"/>
        </w:rPr>
      </w:pPr>
      <w:r>
        <w:rPr>
          <w:sz w:val="24"/>
          <w:szCs w:val="24"/>
        </w:rPr>
        <w:t>3.2.</w:t>
      </w:r>
      <w:r w:rsidR="00D7799C" w:rsidRPr="00D7799C">
        <w:rPr>
          <w:sz w:val="24"/>
          <w:szCs w:val="24"/>
        </w:rPr>
        <w:t>Все пользователи электронного журнала несут ответственность за сохранность своих персональных реквизитов доступа.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53"/>
        </w:tabs>
        <w:ind w:right="20"/>
        <w:rPr>
          <w:sz w:val="24"/>
          <w:szCs w:val="24"/>
        </w:rPr>
      </w:pPr>
      <w:r>
        <w:rPr>
          <w:sz w:val="24"/>
          <w:szCs w:val="24"/>
        </w:rPr>
        <w:t>3.3.</w:t>
      </w:r>
      <w:r w:rsidR="00D7799C" w:rsidRPr="00D7799C">
        <w:rPr>
          <w:sz w:val="24"/>
          <w:szCs w:val="24"/>
        </w:rPr>
        <w:t xml:space="preserve">Классные руководители своевременно следят за актуальностью данных об </w:t>
      </w:r>
      <w:r w:rsidR="00AF3266">
        <w:rPr>
          <w:sz w:val="24"/>
          <w:szCs w:val="24"/>
        </w:rPr>
        <w:t>об</w:t>
      </w:r>
      <w:r w:rsidR="00D7799C" w:rsidRPr="00D7799C">
        <w:rPr>
          <w:sz w:val="24"/>
          <w:szCs w:val="24"/>
        </w:rPr>
        <w:t>уча</w:t>
      </w:r>
      <w:r w:rsidR="00AF3266">
        <w:rPr>
          <w:sz w:val="24"/>
          <w:szCs w:val="24"/>
        </w:rPr>
        <w:t>ю</w:t>
      </w:r>
      <w:r w:rsidR="00D7799C" w:rsidRPr="00D7799C">
        <w:rPr>
          <w:sz w:val="24"/>
          <w:szCs w:val="24"/>
        </w:rPr>
        <w:t>щихся.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>3.4.</w:t>
      </w:r>
      <w:r w:rsidR="00D7799C" w:rsidRPr="00D7799C">
        <w:rPr>
          <w:sz w:val="24"/>
          <w:szCs w:val="24"/>
        </w:rPr>
        <w:t xml:space="preserve">Учителя аккуратно и своевременно заполняют данные об учебных программах и их прохождении, об успеваемости и посещаемости </w:t>
      </w:r>
      <w:r w:rsidR="004F6391">
        <w:rPr>
          <w:sz w:val="24"/>
          <w:szCs w:val="24"/>
        </w:rPr>
        <w:t>об</w:t>
      </w:r>
      <w:r w:rsidR="00D7799C" w:rsidRPr="00D7799C">
        <w:rPr>
          <w:sz w:val="24"/>
          <w:szCs w:val="24"/>
        </w:rPr>
        <w:t>уча</w:t>
      </w:r>
      <w:r w:rsidR="004F6391">
        <w:rPr>
          <w:sz w:val="24"/>
          <w:szCs w:val="24"/>
        </w:rPr>
        <w:t>ю</w:t>
      </w:r>
      <w:r w:rsidR="00D7799C" w:rsidRPr="00D7799C">
        <w:rPr>
          <w:sz w:val="24"/>
          <w:szCs w:val="24"/>
        </w:rPr>
        <w:t>щихся, домашних заданиях.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>3.5.</w:t>
      </w:r>
      <w:r w:rsidR="00D7799C" w:rsidRPr="00D7799C">
        <w:rPr>
          <w:sz w:val="24"/>
          <w:szCs w:val="24"/>
        </w:rPr>
        <w:t>Заместители директора по УВР</w:t>
      </w:r>
      <w:r w:rsidR="004F6391">
        <w:rPr>
          <w:sz w:val="24"/>
          <w:szCs w:val="24"/>
        </w:rPr>
        <w:t>, ВР</w:t>
      </w:r>
      <w:r w:rsidR="00D7799C" w:rsidRPr="00D7799C">
        <w:rPr>
          <w:sz w:val="24"/>
          <w:szCs w:val="24"/>
        </w:rPr>
        <w:t xml:space="preserve"> осуществляют периодический контроль над ведением Электронного журнала.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43"/>
        </w:tabs>
        <w:ind w:right="20"/>
        <w:rPr>
          <w:sz w:val="24"/>
          <w:szCs w:val="24"/>
        </w:rPr>
      </w:pPr>
      <w:r>
        <w:rPr>
          <w:sz w:val="24"/>
          <w:szCs w:val="24"/>
        </w:rPr>
        <w:lastRenderedPageBreak/>
        <w:t>3.5.</w:t>
      </w:r>
      <w:r w:rsidR="00D7799C" w:rsidRPr="00D7799C">
        <w:rPr>
          <w:sz w:val="24"/>
          <w:szCs w:val="24"/>
        </w:rPr>
        <w:t>Родителям</w:t>
      </w:r>
      <w:r w:rsidR="003F3F87">
        <w:rPr>
          <w:sz w:val="24"/>
          <w:szCs w:val="24"/>
        </w:rPr>
        <w:t>(</w:t>
      </w:r>
      <w:r w:rsidR="004F6391">
        <w:rPr>
          <w:sz w:val="24"/>
          <w:szCs w:val="24"/>
        </w:rPr>
        <w:t>законным представителям)</w:t>
      </w:r>
      <w:r w:rsidR="00D7799C" w:rsidRPr="00D7799C">
        <w:rPr>
          <w:sz w:val="24"/>
          <w:szCs w:val="24"/>
        </w:rPr>
        <w:t xml:space="preserve"> </w:t>
      </w:r>
      <w:r w:rsidR="004F6391">
        <w:rPr>
          <w:sz w:val="24"/>
          <w:szCs w:val="24"/>
        </w:rPr>
        <w:t>об</w:t>
      </w:r>
      <w:r w:rsidR="00D7799C" w:rsidRPr="00D7799C">
        <w:rPr>
          <w:sz w:val="24"/>
          <w:szCs w:val="24"/>
        </w:rPr>
        <w:t>уча</w:t>
      </w:r>
      <w:r w:rsidR="004F6391">
        <w:rPr>
          <w:sz w:val="24"/>
          <w:szCs w:val="24"/>
        </w:rPr>
        <w:t>ю</w:t>
      </w:r>
      <w:r w:rsidR="00D7799C" w:rsidRPr="00D7799C">
        <w:rPr>
          <w:sz w:val="24"/>
          <w:szCs w:val="24"/>
        </w:rPr>
        <w:t>щихся доступна для просмотра информация об успеваемости, посещаемости и ра</w:t>
      </w:r>
      <w:r w:rsidR="004F6391">
        <w:rPr>
          <w:sz w:val="24"/>
          <w:szCs w:val="24"/>
        </w:rPr>
        <w:t>списании только своего ребёнка.</w:t>
      </w:r>
    </w:p>
    <w:p w:rsidR="00AB160F" w:rsidRDefault="00AB160F" w:rsidP="00AB160F">
      <w:pPr>
        <w:pStyle w:val="a3"/>
        <w:shd w:val="clear" w:color="auto" w:fill="auto"/>
        <w:tabs>
          <w:tab w:val="left" w:pos="1153"/>
        </w:tabs>
        <w:spacing w:after="240"/>
        <w:ind w:right="20"/>
        <w:rPr>
          <w:sz w:val="24"/>
          <w:szCs w:val="24"/>
        </w:rPr>
      </w:pPr>
      <w:r>
        <w:rPr>
          <w:sz w:val="24"/>
          <w:szCs w:val="24"/>
        </w:rPr>
        <w:t>3.7.</w:t>
      </w:r>
      <w:r w:rsidR="00D7799C" w:rsidRPr="00D7799C">
        <w:rPr>
          <w:sz w:val="24"/>
          <w:szCs w:val="24"/>
        </w:rPr>
        <w:t xml:space="preserve">В 1-х классах (в течение года) </w:t>
      </w:r>
      <w:r w:rsidR="004F6391">
        <w:rPr>
          <w:sz w:val="24"/>
          <w:szCs w:val="24"/>
        </w:rPr>
        <w:t xml:space="preserve">оценки </w:t>
      </w:r>
      <w:r w:rsidR="00D7799C" w:rsidRPr="00D7799C">
        <w:rPr>
          <w:sz w:val="24"/>
          <w:szCs w:val="24"/>
        </w:rPr>
        <w:t xml:space="preserve">в электронный журнал по учебным предметам не ставятся. Ведется только учет присутствия, отсутствия, движение </w:t>
      </w:r>
      <w:r w:rsidR="004F6391">
        <w:rPr>
          <w:sz w:val="24"/>
          <w:szCs w:val="24"/>
        </w:rPr>
        <w:t>об</w:t>
      </w:r>
      <w:r w:rsidR="00D7799C" w:rsidRPr="00D7799C">
        <w:rPr>
          <w:sz w:val="24"/>
          <w:szCs w:val="24"/>
        </w:rPr>
        <w:t>уча</w:t>
      </w:r>
      <w:r w:rsidR="004F6391">
        <w:rPr>
          <w:sz w:val="24"/>
          <w:szCs w:val="24"/>
        </w:rPr>
        <w:t>ю</w:t>
      </w:r>
      <w:r w:rsidR="00D7799C" w:rsidRPr="00D7799C">
        <w:rPr>
          <w:sz w:val="24"/>
          <w:szCs w:val="24"/>
        </w:rPr>
        <w:t>щихся, запись тем уроков, осуществляется общение учителя с родителями</w:t>
      </w:r>
      <w:r w:rsidR="003F3F87">
        <w:rPr>
          <w:sz w:val="24"/>
          <w:szCs w:val="24"/>
        </w:rPr>
        <w:t xml:space="preserve"> (</w:t>
      </w:r>
      <w:r w:rsidR="004F6391">
        <w:rPr>
          <w:sz w:val="24"/>
          <w:szCs w:val="24"/>
        </w:rPr>
        <w:t>законными представителями)</w:t>
      </w:r>
      <w:r w:rsidR="00D7799C" w:rsidRPr="00D7799C">
        <w:rPr>
          <w:sz w:val="24"/>
          <w:szCs w:val="24"/>
        </w:rPr>
        <w:t>.</w:t>
      </w:r>
    </w:p>
    <w:p w:rsidR="004F6391" w:rsidRPr="00D7799C" w:rsidRDefault="00AB160F" w:rsidP="00AB160F">
      <w:pPr>
        <w:pStyle w:val="a3"/>
        <w:shd w:val="clear" w:color="auto" w:fill="auto"/>
        <w:tabs>
          <w:tab w:val="left" w:pos="1153"/>
        </w:tabs>
        <w:spacing w:after="240"/>
        <w:ind w:right="20"/>
        <w:rPr>
          <w:sz w:val="24"/>
          <w:szCs w:val="24"/>
        </w:rPr>
      </w:pPr>
      <w:r>
        <w:rPr>
          <w:sz w:val="24"/>
          <w:szCs w:val="24"/>
        </w:rPr>
        <w:t>3.8.</w:t>
      </w:r>
      <w:r w:rsidR="004F6391">
        <w:rPr>
          <w:sz w:val="24"/>
          <w:szCs w:val="24"/>
        </w:rPr>
        <w:t xml:space="preserve"> Все пользователи электронного журнала несут персональную ответственность за сохранность своих реквизитов доступа к электронному журналу.</w:t>
      </w:r>
    </w:p>
    <w:p w:rsidR="00D7799C" w:rsidRPr="004F6391" w:rsidRDefault="00D7799C" w:rsidP="004F6391">
      <w:pPr>
        <w:pStyle w:val="61"/>
        <w:shd w:val="clear" w:color="auto" w:fill="auto"/>
        <w:tabs>
          <w:tab w:val="left" w:pos="1110"/>
        </w:tabs>
        <w:spacing w:after="275" w:line="264" w:lineRule="exact"/>
        <w:ind w:right="20" w:firstLine="0"/>
        <w:jc w:val="center"/>
        <w:rPr>
          <w:sz w:val="24"/>
          <w:szCs w:val="24"/>
        </w:rPr>
      </w:pPr>
      <w:bookmarkStart w:id="2" w:name="bookmark1"/>
      <w:r w:rsidRPr="004F6391">
        <w:rPr>
          <w:sz w:val="24"/>
          <w:szCs w:val="24"/>
        </w:rPr>
        <w:t>4. Функциональные обязанности специалистов</w:t>
      </w:r>
      <w:r w:rsidR="004F6391" w:rsidRPr="004F6391">
        <w:rPr>
          <w:rStyle w:val="50"/>
          <w:bCs/>
          <w:sz w:val="24"/>
          <w:szCs w:val="24"/>
        </w:rPr>
        <w:t xml:space="preserve"> </w:t>
      </w:r>
      <w:r w:rsidR="004F6391" w:rsidRPr="004F6391">
        <w:rPr>
          <w:rStyle w:val="50"/>
          <w:b/>
          <w:bCs/>
          <w:sz w:val="24"/>
          <w:szCs w:val="24"/>
        </w:rPr>
        <w:t>МБОУ КГО  «СОШ №1</w:t>
      </w:r>
      <w:r w:rsidR="004F6391" w:rsidRPr="004F6391">
        <w:rPr>
          <w:rStyle w:val="50"/>
          <w:bCs/>
          <w:sz w:val="24"/>
          <w:szCs w:val="24"/>
        </w:rPr>
        <w:t xml:space="preserve"> </w:t>
      </w:r>
      <w:proofErr w:type="spellStart"/>
      <w:r w:rsidR="004F6391" w:rsidRPr="004F6391">
        <w:rPr>
          <w:rStyle w:val="50"/>
          <w:b/>
          <w:bCs/>
          <w:sz w:val="24"/>
          <w:szCs w:val="24"/>
        </w:rPr>
        <w:t>им.Я.В.Ругоева</w:t>
      </w:r>
      <w:proofErr w:type="spellEnd"/>
      <w:r w:rsidR="004F6391" w:rsidRPr="004F6391">
        <w:rPr>
          <w:rStyle w:val="50"/>
          <w:b/>
          <w:bCs/>
          <w:sz w:val="24"/>
          <w:szCs w:val="24"/>
        </w:rPr>
        <w:t>»</w:t>
      </w:r>
      <w:r w:rsidR="004F6391" w:rsidRPr="004F6391">
        <w:rPr>
          <w:rStyle w:val="50"/>
          <w:bCs/>
          <w:sz w:val="24"/>
          <w:szCs w:val="24"/>
        </w:rPr>
        <w:t xml:space="preserve"> </w:t>
      </w:r>
      <w:r w:rsidRPr="004F6391">
        <w:rPr>
          <w:sz w:val="24"/>
          <w:szCs w:val="24"/>
        </w:rPr>
        <w:t>по заполнению ЭЖ</w:t>
      </w:r>
      <w:bookmarkEnd w:id="2"/>
    </w:p>
    <w:p w:rsidR="00D7799C" w:rsidRPr="00C96357" w:rsidRDefault="00D7799C" w:rsidP="00D7799C">
      <w:pPr>
        <w:pStyle w:val="11"/>
        <w:keepNext/>
        <w:keepLines/>
        <w:shd w:val="clear" w:color="auto" w:fill="auto"/>
        <w:spacing w:before="0"/>
        <w:ind w:left="3280" w:firstLine="0"/>
        <w:rPr>
          <w:b w:val="0"/>
          <w:sz w:val="24"/>
          <w:szCs w:val="24"/>
          <w:u w:val="single"/>
        </w:rPr>
      </w:pPr>
      <w:bookmarkStart w:id="3" w:name="bookmark2"/>
      <w:r w:rsidRPr="00C96357">
        <w:rPr>
          <w:b w:val="0"/>
          <w:sz w:val="24"/>
          <w:szCs w:val="24"/>
          <w:u w:val="single"/>
        </w:rPr>
        <w:t xml:space="preserve">4.1. Администратор ЭЖ </w:t>
      </w:r>
      <w:bookmarkEnd w:id="3"/>
    </w:p>
    <w:p w:rsidR="004F6391" w:rsidRPr="00D7799C" w:rsidRDefault="004F6391" w:rsidP="00D7799C">
      <w:pPr>
        <w:pStyle w:val="11"/>
        <w:keepNext/>
        <w:keepLines/>
        <w:shd w:val="clear" w:color="auto" w:fill="auto"/>
        <w:spacing w:before="0"/>
        <w:ind w:left="3280" w:firstLine="0"/>
        <w:rPr>
          <w:sz w:val="24"/>
          <w:szCs w:val="24"/>
        </w:rPr>
      </w:pPr>
    </w:p>
    <w:p w:rsidR="00D7799C" w:rsidRPr="00D7799C" w:rsidRDefault="00D7799C" w:rsidP="00AB160F">
      <w:pPr>
        <w:pStyle w:val="a3"/>
        <w:numPr>
          <w:ilvl w:val="0"/>
          <w:numId w:val="5"/>
        </w:numPr>
        <w:shd w:val="clear" w:color="auto" w:fill="auto"/>
        <w:tabs>
          <w:tab w:val="left" w:pos="142"/>
        </w:tabs>
        <w:ind w:left="20" w:right="20" w:hanging="20"/>
        <w:rPr>
          <w:sz w:val="24"/>
          <w:szCs w:val="24"/>
        </w:rPr>
      </w:pPr>
      <w:r w:rsidRPr="00D7799C">
        <w:rPr>
          <w:sz w:val="24"/>
          <w:szCs w:val="24"/>
        </w:rPr>
        <w:t>Разрабатывает, совместно с администрацией</w:t>
      </w:r>
      <w:r w:rsidR="004F6391" w:rsidRPr="004F6391">
        <w:rPr>
          <w:rStyle w:val="50"/>
          <w:bCs w:val="0"/>
          <w:sz w:val="24"/>
          <w:szCs w:val="24"/>
        </w:rPr>
        <w:t xml:space="preserve"> </w:t>
      </w:r>
      <w:r w:rsidR="004F6391" w:rsidRPr="004F6391">
        <w:rPr>
          <w:rStyle w:val="50"/>
          <w:b w:val="0"/>
          <w:bCs w:val="0"/>
          <w:sz w:val="24"/>
          <w:szCs w:val="24"/>
        </w:rPr>
        <w:t>МБОУ КГО  «СОШ №1</w:t>
      </w:r>
      <w:r w:rsidR="004F6391" w:rsidRPr="00D7799C">
        <w:rPr>
          <w:rStyle w:val="50"/>
          <w:bCs w:val="0"/>
          <w:sz w:val="24"/>
          <w:szCs w:val="24"/>
        </w:rPr>
        <w:t xml:space="preserve"> </w:t>
      </w:r>
      <w:proofErr w:type="spellStart"/>
      <w:r w:rsidR="004F6391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4F6391" w:rsidRPr="004F6391">
        <w:rPr>
          <w:rStyle w:val="50"/>
          <w:b w:val="0"/>
          <w:bCs w:val="0"/>
          <w:sz w:val="24"/>
          <w:szCs w:val="24"/>
        </w:rPr>
        <w:t>»</w:t>
      </w:r>
      <w:r w:rsidRPr="00D7799C">
        <w:rPr>
          <w:sz w:val="24"/>
          <w:szCs w:val="24"/>
        </w:rPr>
        <w:t>,</w:t>
      </w:r>
      <w:r w:rsidR="004F6391">
        <w:rPr>
          <w:sz w:val="24"/>
          <w:szCs w:val="24"/>
        </w:rPr>
        <w:t xml:space="preserve"> нормативную базу по ведению ЭЖ.</w:t>
      </w:r>
    </w:p>
    <w:p w:rsidR="00D7799C" w:rsidRPr="004F6391" w:rsidRDefault="00D7799C" w:rsidP="00AB160F">
      <w:pPr>
        <w:pStyle w:val="a3"/>
        <w:numPr>
          <w:ilvl w:val="0"/>
          <w:numId w:val="5"/>
        </w:numPr>
        <w:shd w:val="clear" w:color="auto" w:fill="auto"/>
        <w:tabs>
          <w:tab w:val="left" w:pos="142"/>
        </w:tabs>
        <w:ind w:left="20" w:hanging="20"/>
        <w:rPr>
          <w:sz w:val="24"/>
          <w:szCs w:val="24"/>
        </w:rPr>
      </w:pPr>
      <w:r w:rsidRPr="00D7799C">
        <w:rPr>
          <w:sz w:val="24"/>
          <w:szCs w:val="24"/>
        </w:rPr>
        <w:t>Обеспечивает право доступа различным категориям пользователей на уровне</w:t>
      </w:r>
      <w:r w:rsidR="004F6391" w:rsidRPr="004F6391">
        <w:rPr>
          <w:rStyle w:val="50"/>
          <w:bCs w:val="0"/>
          <w:sz w:val="24"/>
          <w:szCs w:val="24"/>
        </w:rPr>
        <w:t xml:space="preserve"> </w:t>
      </w:r>
      <w:r w:rsidR="004F6391" w:rsidRPr="004F6391">
        <w:rPr>
          <w:rStyle w:val="50"/>
          <w:b w:val="0"/>
          <w:bCs w:val="0"/>
          <w:sz w:val="24"/>
          <w:szCs w:val="24"/>
        </w:rPr>
        <w:t xml:space="preserve">МБОУ КГО  «СОШ №1 </w:t>
      </w:r>
      <w:proofErr w:type="spellStart"/>
      <w:r w:rsidR="004F6391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4F6391" w:rsidRPr="004F6391">
        <w:rPr>
          <w:rStyle w:val="50"/>
          <w:b w:val="0"/>
          <w:bCs w:val="0"/>
          <w:sz w:val="24"/>
          <w:szCs w:val="24"/>
        </w:rPr>
        <w:t>»</w:t>
      </w:r>
      <w:r w:rsidR="004F6391">
        <w:rPr>
          <w:rStyle w:val="50"/>
          <w:b w:val="0"/>
          <w:bCs w:val="0"/>
          <w:sz w:val="24"/>
          <w:szCs w:val="24"/>
        </w:rPr>
        <w:t>.</w:t>
      </w:r>
    </w:p>
    <w:p w:rsidR="00D7799C" w:rsidRPr="004F6391" w:rsidRDefault="00D7799C" w:rsidP="00AB160F">
      <w:pPr>
        <w:pStyle w:val="a3"/>
        <w:numPr>
          <w:ilvl w:val="0"/>
          <w:numId w:val="5"/>
        </w:numPr>
        <w:shd w:val="clear" w:color="auto" w:fill="auto"/>
        <w:tabs>
          <w:tab w:val="left" w:pos="142"/>
        </w:tabs>
        <w:ind w:left="20" w:hanging="20"/>
        <w:rPr>
          <w:b/>
          <w:sz w:val="24"/>
          <w:szCs w:val="24"/>
        </w:rPr>
      </w:pPr>
      <w:r w:rsidRPr="00D7799C">
        <w:rPr>
          <w:sz w:val="24"/>
          <w:szCs w:val="24"/>
        </w:rPr>
        <w:t>Обеспечивает функционирование системы в</w:t>
      </w:r>
      <w:r w:rsidR="004F6391" w:rsidRPr="004F6391">
        <w:rPr>
          <w:rStyle w:val="50"/>
          <w:bCs w:val="0"/>
          <w:sz w:val="24"/>
          <w:szCs w:val="24"/>
        </w:rPr>
        <w:t xml:space="preserve"> </w:t>
      </w:r>
      <w:r w:rsidR="004F6391" w:rsidRPr="004F6391">
        <w:rPr>
          <w:rStyle w:val="50"/>
          <w:b w:val="0"/>
          <w:bCs w:val="0"/>
          <w:sz w:val="24"/>
          <w:szCs w:val="24"/>
        </w:rPr>
        <w:t xml:space="preserve">МБОУ КГО  «СОШ №1 </w:t>
      </w:r>
      <w:proofErr w:type="spellStart"/>
      <w:r w:rsidR="004F6391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4F6391" w:rsidRPr="004F6391">
        <w:rPr>
          <w:rStyle w:val="50"/>
          <w:b w:val="0"/>
          <w:bCs w:val="0"/>
          <w:sz w:val="24"/>
          <w:szCs w:val="24"/>
        </w:rPr>
        <w:t>»</w:t>
      </w:r>
      <w:r w:rsidR="004F6391">
        <w:rPr>
          <w:b/>
          <w:sz w:val="24"/>
          <w:szCs w:val="24"/>
        </w:rPr>
        <w:t>.</w:t>
      </w:r>
    </w:p>
    <w:p w:rsidR="004F6391" w:rsidRPr="004F6391" w:rsidRDefault="00D7799C" w:rsidP="00AB160F">
      <w:pPr>
        <w:pStyle w:val="a3"/>
        <w:numPr>
          <w:ilvl w:val="0"/>
          <w:numId w:val="5"/>
        </w:numPr>
        <w:shd w:val="clear" w:color="auto" w:fill="auto"/>
        <w:tabs>
          <w:tab w:val="left" w:pos="142"/>
        </w:tabs>
        <w:ind w:left="20" w:hanging="20"/>
        <w:rPr>
          <w:b/>
          <w:sz w:val="24"/>
          <w:szCs w:val="24"/>
        </w:rPr>
      </w:pPr>
      <w:r w:rsidRPr="00D7799C">
        <w:rPr>
          <w:sz w:val="24"/>
          <w:szCs w:val="24"/>
        </w:rPr>
        <w:t>Размещает ссылку в ЭЖ с сайта</w:t>
      </w:r>
      <w:r w:rsidR="004F6391" w:rsidRPr="004F6391">
        <w:rPr>
          <w:rStyle w:val="50"/>
          <w:b w:val="0"/>
          <w:bCs w:val="0"/>
          <w:sz w:val="24"/>
          <w:szCs w:val="24"/>
        </w:rPr>
        <w:t xml:space="preserve"> МБОУ КГО  «СОШ №1 </w:t>
      </w:r>
      <w:proofErr w:type="spellStart"/>
      <w:r w:rsidR="004F6391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4F6391" w:rsidRPr="004F6391">
        <w:rPr>
          <w:rStyle w:val="50"/>
          <w:b w:val="0"/>
          <w:bCs w:val="0"/>
          <w:sz w:val="24"/>
          <w:szCs w:val="24"/>
        </w:rPr>
        <w:t>»</w:t>
      </w:r>
      <w:r w:rsidR="004F6391">
        <w:rPr>
          <w:b/>
          <w:sz w:val="24"/>
          <w:szCs w:val="24"/>
        </w:rPr>
        <w:t>.</w:t>
      </w:r>
    </w:p>
    <w:p w:rsidR="00D7799C" w:rsidRPr="00D7799C" w:rsidRDefault="00D7799C" w:rsidP="00AB160F">
      <w:pPr>
        <w:pStyle w:val="a3"/>
        <w:shd w:val="clear" w:color="auto" w:fill="auto"/>
        <w:tabs>
          <w:tab w:val="left" w:pos="142"/>
        </w:tabs>
        <w:ind w:left="20" w:right="20" w:hanging="20"/>
        <w:rPr>
          <w:sz w:val="24"/>
          <w:szCs w:val="24"/>
        </w:rPr>
      </w:pPr>
      <w:r w:rsidRPr="00D7799C">
        <w:rPr>
          <w:sz w:val="24"/>
          <w:szCs w:val="24"/>
        </w:rPr>
        <w:t xml:space="preserve"> для ознакомления с нормативно - прав</w:t>
      </w:r>
      <w:r w:rsidR="004F6391">
        <w:rPr>
          <w:sz w:val="24"/>
          <w:szCs w:val="24"/>
        </w:rPr>
        <w:t>овыми документами по ведению ЭЖ</w:t>
      </w:r>
      <w:r w:rsidRPr="00D7799C">
        <w:rPr>
          <w:sz w:val="24"/>
          <w:szCs w:val="24"/>
        </w:rPr>
        <w:t>.</w:t>
      </w:r>
    </w:p>
    <w:p w:rsidR="004F6391" w:rsidRPr="004F6391" w:rsidRDefault="00D7799C" w:rsidP="00AB160F">
      <w:pPr>
        <w:pStyle w:val="a3"/>
        <w:numPr>
          <w:ilvl w:val="0"/>
          <w:numId w:val="5"/>
        </w:numPr>
        <w:shd w:val="clear" w:color="auto" w:fill="auto"/>
        <w:tabs>
          <w:tab w:val="left" w:pos="142"/>
        </w:tabs>
        <w:ind w:left="20" w:hanging="20"/>
        <w:rPr>
          <w:b/>
          <w:sz w:val="24"/>
          <w:szCs w:val="24"/>
        </w:rPr>
      </w:pPr>
      <w:r w:rsidRPr="00D7799C">
        <w:rPr>
          <w:sz w:val="24"/>
          <w:szCs w:val="24"/>
        </w:rPr>
        <w:t xml:space="preserve">Организует внедрение ЭЖ в </w:t>
      </w:r>
      <w:r w:rsidR="004F6391" w:rsidRPr="004F6391">
        <w:rPr>
          <w:rStyle w:val="50"/>
          <w:b w:val="0"/>
          <w:bCs w:val="0"/>
          <w:sz w:val="24"/>
          <w:szCs w:val="24"/>
        </w:rPr>
        <w:t xml:space="preserve">МБОУ КГО  «СОШ №1 </w:t>
      </w:r>
      <w:proofErr w:type="spellStart"/>
      <w:r w:rsidR="004F6391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4F6391" w:rsidRPr="004F6391">
        <w:rPr>
          <w:rStyle w:val="50"/>
          <w:b w:val="0"/>
          <w:bCs w:val="0"/>
          <w:sz w:val="24"/>
          <w:szCs w:val="24"/>
        </w:rPr>
        <w:t>»</w:t>
      </w:r>
      <w:r w:rsidR="004F6391">
        <w:rPr>
          <w:b/>
          <w:sz w:val="24"/>
          <w:szCs w:val="24"/>
        </w:rPr>
        <w:t>.</w:t>
      </w:r>
    </w:p>
    <w:p w:rsidR="00D7799C" w:rsidRPr="00D7799C" w:rsidRDefault="00D7799C" w:rsidP="00AB160F">
      <w:pPr>
        <w:pStyle w:val="a3"/>
        <w:shd w:val="clear" w:color="auto" w:fill="auto"/>
        <w:tabs>
          <w:tab w:val="left" w:pos="142"/>
        </w:tabs>
        <w:ind w:left="20" w:right="20" w:hanging="20"/>
        <w:rPr>
          <w:sz w:val="24"/>
          <w:szCs w:val="24"/>
        </w:rPr>
      </w:pPr>
      <w:r w:rsidRPr="00D7799C">
        <w:rPr>
          <w:sz w:val="24"/>
          <w:szCs w:val="24"/>
        </w:rPr>
        <w:t>в соответствии с информацией, полученной от заместителей директора по УВР, вводит в систему перечень классов, сведения о классных руководителях, список учителей для каждого класса, режим работы в текущем учебном году, распи</w:t>
      </w:r>
      <w:r w:rsidR="00D456A2">
        <w:rPr>
          <w:sz w:val="24"/>
          <w:szCs w:val="24"/>
        </w:rPr>
        <w:t>сание.</w:t>
      </w:r>
    </w:p>
    <w:p w:rsidR="00D7799C" w:rsidRPr="00D7799C" w:rsidRDefault="00D7799C" w:rsidP="00AB160F">
      <w:pPr>
        <w:pStyle w:val="a3"/>
        <w:numPr>
          <w:ilvl w:val="0"/>
          <w:numId w:val="5"/>
        </w:numPr>
        <w:shd w:val="clear" w:color="auto" w:fill="auto"/>
        <w:tabs>
          <w:tab w:val="left" w:pos="142"/>
        </w:tabs>
        <w:ind w:left="20" w:right="20" w:hanging="20"/>
        <w:rPr>
          <w:sz w:val="24"/>
          <w:szCs w:val="24"/>
        </w:rPr>
      </w:pPr>
      <w:r w:rsidRPr="00D7799C">
        <w:rPr>
          <w:sz w:val="24"/>
          <w:szCs w:val="24"/>
        </w:rPr>
        <w:t>Ведёт мониторинг использования системы администрацией, классными руководителями, учителями.</w:t>
      </w:r>
    </w:p>
    <w:p w:rsidR="00D7799C" w:rsidRPr="00D7799C" w:rsidRDefault="00D7799C" w:rsidP="00AB160F">
      <w:pPr>
        <w:pStyle w:val="a3"/>
        <w:numPr>
          <w:ilvl w:val="0"/>
          <w:numId w:val="5"/>
        </w:numPr>
        <w:shd w:val="clear" w:color="auto" w:fill="auto"/>
        <w:tabs>
          <w:tab w:val="left" w:pos="142"/>
        </w:tabs>
        <w:ind w:left="20" w:hanging="20"/>
        <w:rPr>
          <w:sz w:val="24"/>
          <w:szCs w:val="24"/>
        </w:rPr>
      </w:pPr>
      <w:r w:rsidRPr="00D7799C">
        <w:rPr>
          <w:sz w:val="24"/>
          <w:szCs w:val="24"/>
        </w:rPr>
        <w:t>Вводит новых пользователей в систему.</w:t>
      </w:r>
    </w:p>
    <w:p w:rsidR="00D7799C" w:rsidRPr="00D7799C" w:rsidRDefault="00D7799C" w:rsidP="00AB160F">
      <w:pPr>
        <w:pStyle w:val="a3"/>
        <w:numPr>
          <w:ilvl w:val="0"/>
          <w:numId w:val="5"/>
        </w:numPr>
        <w:shd w:val="clear" w:color="auto" w:fill="auto"/>
        <w:tabs>
          <w:tab w:val="left" w:pos="142"/>
        </w:tabs>
        <w:ind w:left="20" w:right="20" w:hanging="20"/>
        <w:rPr>
          <w:sz w:val="24"/>
          <w:szCs w:val="24"/>
        </w:rPr>
      </w:pPr>
      <w:r w:rsidRPr="00D7799C">
        <w:rPr>
          <w:sz w:val="24"/>
          <w:szCs w:val="24"/>
        </w:rPr>
        <w:t>Консультирует пользователей ЭЖ основным приемам работы с программным комплексом.</w:t>
      </w:r>
    </w:p>
    <w:p w:rsidR="00AB160F" w:rsidRDefault="00D7799C" w:rsidP="00AB160F">
      <w:pPr>
        <w:pStyle w:val="a3"/>
        <w:numPr>
          <w:ilvl w:val="0"/>
          <w:numId w:val="5"/>
        </w:numPr>
        <w:shd w:val="clear" w:color="auto" w:fill="auto"/>
        <w:tabs>
          <w:tab w:val="left" w:pos="142"/>
        </w:tabs>
        <w:ind w:left="20" w:hanging="20"/>
        <w:rPr>
          <w:b/>
          <w:sz w:val="24"/>
          <w:szCs w:val="24"/>
        </w:rPr>
      </w:pPr>
      <w:r w:rsidRPr="00D7799C">
        <w:rPr>
          <w:sz w:val="24"/>
          <w:szCs w:val="24"/>
        </w:rPr>
        <w:t xml:space="preserve">Предоставляет реквизиты доступа к ЭЖ администрации </w:t>
      </w:r>
      <w:r w:rsidR="00D456A2" w:rsidRPr="004F6391">
        <w:rPr>
          <w:rStyle w:val="50"/>
          <w:b w:val="0"/>
          <w:bCs w:val="0"/>
          <w:sz w:val="24"/>
          <w:szCs w:val="24"/>
        </w:rPr>
        <w:t xml:space="preserve">МБОУ </w:t>
      </w:r>
      <w:proofErr w:type="gramStart"/>
      <w:r w:rsidR="00D456A2" w:rsidRPr="004F6391">
        <w:rPr>
          <w:rStyle w:val="50"/>
          <w:b w:val="0"/>
          <w:bCs w:val="0"/>
          <w:sz w:val="24"/>
          <w:szCs w:val="24"/>
        </w:rPr>
        <w:t>КГО  «</w:t>
      </w:r>
      <w:proofErr w:type="gramEnd"/>
      <w:r w:rsidR="00D456A2" w:rsidRPr="004F6391">
        <w:rPr>
          <w:rStyle w:val="50"/>
          <w:b w:val="0"/>
          <w:bCs w:val="0"/>
          <w:sz w:val="24"/>
          <w:szCs w:val="24"/>
        </w:rPr>
        <w:t xml:space="preserve">СОШ №1 </w:t>
      </w:r>
      <w:proofErr w:type="spellStart"/>
      <w:r w:rsidR="00D456A2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D456A2" w:rsidRPr="004F6391">
        <w:rPr>
          <w:rStyle w:val="50"/>
          <w:b w:val="0"/>
          <w:bCs w:val="0"/>
          <w:sz w:val="24"/>
          <w:szCs w:val="24"/>
        </w:rPr>
        <w:t>»</w:t>
      </w:r>
      <w:r w:rsidR="00D456A2">
        <w:rPr>
          <w:b/>
          <w:sz w:val="24"/>
          <w:szCs w:val="24"/>
        </w:rPr>
        <w:t xml:space="preserve"> </w:t>
      </w:r>
      <w:r w:rsidRPr="00D456A2">
        <w:rPr>
          <w:sz w:val="24"/>
          <w:szCs w:val="24"/>
        </w:rPr>
        <w:t>, учителям, классным руководителям (для учеников и их родителей).</w:t>
      </w:r>
    </w:p>
    <w:p w:rsidR="00D7799C" w:rsidRPr="00AB160F" w:rsidRDefault="00D7799C" w:rsidP="00AB160F">
      <w:pPr>
        <w:pStyle w:val="a3"/>
        <w:numPr>
          <w:ilvl w:val="0"/>
          <w:numId w:val="5"/>
        </w:numPr>
        <w:shd w:val="clear" w:color="auto" w:fill="auto"/>
        <w:tabs>
          <w:tab w:val="left" w:pos="142"/>
        </w:tabs>
        <w:ind w:left="20" w:hanging="20"/>
        <w:rPr>
          <w:b/>
          <w:sz w:val="24"/>
          <w:szCs w:val="24"/>
        </w:rPr>
      </w:pPr>
      <w:r w:rsidRPr="00AB160F">
        <w:rPr>
          <w:sz w:val="24"/>
          <w:szCs w:val="24"/>
        </w:rPr>
        <w:t>Осуществляет связь со службой технической поддержки разработчика ЭЖ.</w:t>
      </w:r>
    </w:p>
    <w:p w:rsidR="00D7799C" w:rsidRPr="00C96357" w:rsidRDefault="00E745AE" w:rsidP="00E745AE">
      <w:pPr>
        <w:pStyle w:val="11"/>
        <w:keepNext/>
        <w:keepLines/>
        <w:shd w:val="clear" w:color="auto" w:fill="auto"/>
        <w:spacing w:before="0"/>
        <w:ind w:firstLine="0"/>
        <w:rPr>
          <w:b w:val="0"/>
          <w:sz w:val="24"/>
          <w:szCs w:val="24"/>
          <w:u w:val="single"/>
        </w:rPr>
      </w:pPr>
      <w:bookmarkStart w:id="4" w:name="bookmark3"/>
      <w:r>
        <w:rPr>
          <w:b w:val="0"/>
          <w:sz w:val="24"/>
          <w:szCs w:val="24"/>
        </w:rPr>
        <w:t xml:space="preserve">                                                      </w:t>
      </w:r>
      <w:r w:rsidR="00D7799C" w:rsidRPr="00C96357">
        <w:rPr>
          <w:b w:val="0"/>
          <w:sz w:val="24"/>
          <w:szCs w:val="24"/>
          <w:u w:val="single"/>
        </w:rPr>
        <w:t>4.2. Директор</w:t>
      </w:r>
      <w:bookmarkEnd w:id="4"/>
    </w:p>
    <w:p w:rsidR="00D7799C" w:rsidRPr="00D7799C" w:rsidRDefault="00D7799C" w:rsidP="00AB160F">
      <w:pPr>
        <w:pStyle w:val="a3"/>
        <w:numPr>
          <w:ilvl w:val="0"/>
          <w:numId w:val="6"/>
        </w:numPr>
        <w:shd w:val="clear" w:color="auto" w:fill="auto"/>
        <w:tabs>
          <w:tab w:val="left" w:pos="284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Разрабатывает и утверждает нормативную и иную документацию</w:t>
      </w:r>
      <w:r w:rsidR="00D456A2" w:rsidRPr="00D456A2">
        <w:rPr>
          <w:rStyle w:val="50"/>
          <w:b w:val="0"/>
          <w:bCs w:val="0"/>
          <w:sz w:val="24"/>
          <w:szCs w:val="24"/>
        </w:rPr>
        <w:t xml:space="preserve"> </w:t>
      </w:r>
      <w:r w:rsidR="00D456A2" w:rsidRPr="004F6391">
        <w:rPr>
          <w:rStyle w:val="50"/>
          <w:b w:val="0"/>
          <w:bCs w:val="0"/>
          <w:sz w:val="24"/>
          <w:szCs w:val="24"/>
        </w:rPr>
        <w:t xml:space="preserve">МБОУ КГО  «СОШ №1 </w:t>
      </w:r>
      <w:proofErr w:type="spellStart"/>
      <w:r w:rsidR="00D456A2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D456A2" w:rsidRPr="004F6391">
        <w:rPr>
          <w:rStyle w:val="50"/>
          <w:b w:val="0"/>
          <w:bCs w:val="0"/>
          <w:sz w:val="24"/>
          <w:szCs w:val="24"/>
        </w:rPr>
        <w:t>»</w:t>
      </w:r>
      <w:r w:rsidR="00D456A2">
        <w:rPr>
          <w:b/>
          <w:sz w:val="24"/>
          <w:szCs w:val="24"/>
        </w:rPr>
        <w:t xml:space="preserve"> </w:t>
      </w:r>
      <w:r w:rsidRPr="00D7799C">
        <w:rPr>
          <w:sz w:val="24"/>
          <w:szCs w:val="24"/>
        </w:rPr>
        <w:t xml:space="preserve"> по ведению ЭЖ.</w:t>
      </w:r>
    </w:p>
    <w:p w:rsidR="00D7799C" w:rsidRPr="00D7799C" w:rsidRDefault="00D7799C" w:rsidP="00AB160F">
      <w:pPr>
        <w:pStyle w:val="a3"/>
        <w:numPr>
          <w:ilvl w:val="0"/>
          <w:numId w:val="6"/>
        </w:numPr>
        <w:shd w:val="clear" w:color="auto" w:fill="auto"/>
        <w:tabs>
          <w:tab w:val="left" w:pos="284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 xml:space="preserve">Назначает сотрудников </w:t>
      </w:r>
      <w:r w:rsidR="00D456A2" w:rsidRPr="004F6391">
        <w:rPr>
          <w:rStyle w:val="50"/>
          <w:b w:val="0"/>
          <w:bCs w:val="0"/>
          <w:sz w:val="24"/>
          <w:szCs w:val="24"/>
        </w:rPr>
        <w:t xml:space="preserve">МБОУ КГО  «СОШ №1 </w:t>
      </w:r>
      <w:proofErr w:type="spellStart"/>
      <w:r w:rsidR="00D456A2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D456A2" w:rsidRPr="004F6391">
        <w:rPr>
          <w:rStyle w:val="50"/>
          <w:b w:val="0"/>
          <w:bCs w:val="0"/>
          <w:sz w:val="24"/>
          <w:szCs w:val="24"/>
        </w:rPr>
        <w:t>»</w:t>
      </w:r>
      <w:r w:rsidR="00D456A2">
        <w:rPr>
          <w:b/>
          <w:sz w:val="24"/>
          <w:szCs w:val="24"/>
        </w:rPr>
        <w:t xml:space="preserve"> </w:t>
      </w:r>
      <w:r w:rsidRPr="00D7799C">
        <w:rPr>
          <w:sz w:val="24"/>
          <w:szCs w:val="24"/>
        </w:rPr>
        <w:t>для исполнения обязанностей в соответствии с данным положением.</w:t>
      </w:r>
    </w:p>
    <w:p w:rsidR="00D7799C" w:rsidRPr="00D7799C" w:rsidRDefault="00D7799C" w:rsidP="00AB160F">
      <w:pPr>
        <w:pStyle w:val="a3"/>
        <w:numPr>
          <w:ilvl w:val="0"/>
          <w:numId w:val="6"/>
        </w:numPr>
        <w:shd w:val="clear" w:color="auto" w:fill="auto"/>
        <w:tabs>
          <w:tab w:val="left" w:pos="284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Создает все необходимые условия для внедрения и обеспечения работы электронного журнала в учебно-воспитательном процессе и процессе управления</w:t>
      </w:r>
      <w:r w:rsidR="00D456A2">
        <w:rPr>
          <w:sz w:val="24"/>
          <w:szCs w:val="24"/>
        </w:rPr>
        <w:t xml:space="preserve"> </w:t>
      </w:r>
      <w:r w:rsidR="00D456A2" w:rsidRPr="004F6391">
        <w:rPr>
          <w:rStyle w:val="50"/>
          <w:b w:val="0"/>
          <w:bCs w:val="0"/>
          <w:sz w:val="24"/>
          <w:szCs w:val="24"/>
        </w:rPr>
        <w:t xml:space="preserve">МБОУ КГО  «СОШ №1 </w:t>
      </w:r>
      <w:proofErr w:type="spellStart"/>
      <w:r w:rsidR="00D456A2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D456A2" w:rsidRPr="004F6391">
        <w:rPr>
          <w:rStyle w:val="50"/>
          <w:b w:val="0"/>
          <w:bCs w:val="0"/>
          <w:sz w:val="24"/>
          <w:szCs w:val="24"/>
        </w:rPr>
        <w:t>»</w:t>
      </w:r>
      <w:r w:rsidRPr="00D7799C">
        <w:rPr>
          <w:sz w:val="24"/>
          <w:szCs w:val="24"/>
        </w:rPr>
        <w:t>.</w:t>
      </w:r>
    </w:p>
    <w:p w:rsidR="00D7799C" w:rsidRPr="00D7799C" w:rsidRDefault="00D7799C" w:rsidP="00AB160F">
      <w:pPr>
        <w:pStyle w:val="a3"/>
        <w:numPr>
          <w:ilvl w:val="0"/>
          <w:numId w:val="6"/>
        </w:numPr>
        <w:shd w:val="clear" w:color="auto" w:fill="auto"/>
        <w:tabs>
          <w:tab w:val="left" w:pos="284"/>
        </w:tabs>
        <w:spacing w:after="240"/>
        <w:ind w:left="20" w:firstLine="122"/>
        <w:rPr>
          <w:sz w:val="24"/>
          <w:szCs w:val="24"/>
        </w:rPr>
      </w:pPr>
      <w:r w:rsidRPr="00D7799C">
        <w:rPr>
          <w:sz w:val="24"/>
          <w:szCs w:val="24"/>
        </w:rPr>
        <w:t>Осуществляет контроль за ведением ЭЖ.</w:t>
      </w:r>
    </w:p>
    <w:p w:rsidR="00D7799C" w:rsidRPr="00C96357" w:rsidRDefault="00D7799C" w:rsidP="00D7799C">
      <w:pPr>
        <w:pStyle w:val="11"/>
        <w:keepNext/>
        <w:keepLines/>
        <w:shd w:val="clear" w:color="auto" w:fill="auto"/>
        <w:spacing w:before="0"/>
        <w:ind w:left="3560" w:firstLine="0"/>
        <w:rPr>
          <w:b w:val="0"/>
          <w:sz w:val="24"/>
          <w:szCs w:val="24"/>
          <w:u w:val="single"/>
        </w:rPr>
      </w:pPr>
      <w:bookmarkStart w:id="5" w:name="bookmark4"/>
      <w:r w:rsidRPr="00C96357">
        <w:rPr>
          <w:b w:val="0"/>
          <w:sz w:val="24"/>
          <w:szCs w:val="24"/>
          <w:u w:val="single"/>
        </w:rPr>
        <w:t>4.3. Классный руководитель</w:t>
      </w:r>
      <w:bookmarkEnd w:id="5"/>
    </w:p>
    <w:p w:rsidR="00D7799C" w:rsidRPr="00D7799C" w:rsidRDefault="00D7799C" w:rsidP="00AB160F">
      <w:pPr>
        <w:pStyle w:val="a3"/>
        <w:numPr>
          <w:ilvl w:val="0"/>
          <w:numId w:val="7"/>
        </w:numPr>
        <w:shd w:val="clear" w:color="auto" w:fill="auto"/>
        <w:tabs>
          <w:tab w:val="left" w:pos="142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 xml:space="preserve">Еженедельно контролирует посещаемость </w:t>
      </w:r>
      <w:r w:rsidR="00D456A2">
        <w:rPr>
          <w:sz w:val="24"/>
          <w:szCs w:val="24"/>
        </w:rPr>
        <w:t>об</w:t>
      </w:r>
      <w:r w:rsidRPr="00D7799C">
        <w:rPr>
          <w:sz w:val="24"/>
          <w:szCs w:val="24"/>
        </w:rPr>
        <w:t>уча</w:t>
      </w:r>
      <w:r w:rsidR="00D456A2">
        <w:rPr>
          <w:sz w:val="24"/>
          <w:szCs w:val="24"/>
        </w:rPr>
        <w:t>ю</w:t>
      </w:r>
      <w:r w:rsidRPr="00D7799C">
        <w:rPr>
          <w:sz w:val="24"/>
          <w:szCs w:val="24"/>
        </w:rPr>
        <w:t>щихся через сведения о пропущенных уроках в системе.</w:t>
      </w:r>
    </w:p>
    <w:p w:rsidR="00D7799C" w:rsidRPr="00D7799C" w:rsidRDefault="00D7799C" w:rsidP="00AB160F">
      <w:pPr>
        <w:pStyle w:val="a3"/>
        <w:numPr>
          <w:ilvl w:val="0"/>
          <w:numId w:val="7"/>
        </w:numPr>
        <w:shd w:val="clear" w:color="auto" w:fill="auto"/>
        <w:tabs>
          <w:tab w:val="left" w:pos="142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 xml:space="preserve">Контролирует выставление педагогами-предметниками оценок </w:t>
      </w:r>
      <w:r w:rsidR="00D456A2">
        <w:rPr>
          <w:sz w:val="24"/>
          <w:szCs w:val="24"/>
        </w:rPr>
        <w:t>об</w:t>
      </w:r>
      <w:r w:rsidRPr="00D7799C">
        <w:rPr>
          <w:sz w:val="24"/>
          <w:szCs w:val="24"/>
        </w:rPr>
        <w:t>уча</w:t>
      </w:r>
      <w:r w:rsidR="00D456A2">
        <w:rPr>
          <w:sz w:val="24"/>
          <w:szCs w:val="24"/>
        </w:rPr>
        <w:t>ю</w:t>
      </w:r>
      <w:r w:rsidRPr="00D7799C">
        <w:rPr>
          <w:sz w:val="24"/>
          <w:szCs w:val="24"/>
        </w:rPr>
        <w:t>щимся класса. В случае нарушения педагогами своих обязанностей информирует заместителя директора.</w:t>
      </w:r>
    </w:p>
    <w:p w:rsidR="00D7799C" w:rsidRPr="00D7799C" w:rsidRDefault="00D7799C" w:rsidP="00AB160F">
      <w:pPr>
        <w:pStyle w:val="a3"/>
        <w:numPr>
          <w:ilvl w:val="0"/>
          <w:numId w:val="7"/>
        </w:numPr>
        <w:shd w:val="clear" w:color="auto" w:fill="auto"/>
        <w:tabs>
          <w:tab w:val="left" w:pos="142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В начале каждого учебного года, совместно с учителями - предметниками проводит разделение класса на подгруппы.</w:t>
      </w:r>
    </w:p>
    <w:p w:rsidR="00D7799C" w:rsidRPr="00D7799C" w:rsidRDefault="00D7799C" w:rsidP="00AB160F">
      <w:pPr>
        <w:pStyle w:val="a3"/>
        <w:numPr>
          <w:ilvl w:val="0"/>
          <w:numId w:val="7"/>
        </w:numPr>
        <w:shd w:val="clear" w:color="auto" w:fill="auto"/>
        <w:tabs>
          <w:tab w:val="left" w:pos="142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Систематически информирует родителей</w:t>
      </w:r>
      <w:r w:rsidR="00D456A2">
        <w:rPr>
          <w:sz w:val="24"/>
          <w:szCs w:val="24"/>
        </w:rPr>
        <w:t xml:space="preserve"> (законных представителей)</w:t>
      </w:r>
      <w:r w:rsidRPr="00D7799C">
        <w:rPr>
          <w:sz w:val="24"/>
          <w:szCs w:val="24"/>
        </w:rPr>
        <w:t xml:space="preserve"> о развитии </w:t>
      </w:r>
      <w:r w:rsidR="00D456A2">
        <w:rPr>
          <w:sz w:val="24"/>
          <w:szCs w:val="24"/>
        </w:rPr>
        <w:t>об</w:t>
      </w:r>
      <w:r w:rsidRPr="00D7799C">
        <w:rPr>
          <w:sz w:val="24"/>
          <w:szCs w:val="24"/>
        </w:rPr>
        <w:t>уча</w:t>
      </w:r>
      <w:r w:rsidR="00D456A2">
        <w:rPr>
          <w:sz w:val="24"/>
          <w:szCs w:val="24"/>
        </w:rPr>
        <w:t>ю</w:t>
      </w:r>
      <w:r w:rsidRPr="00D7799C">
        <w:rPr>
          <w:sz w:val="24"/>
          <w:szCs w:val="24"/>
        </w:rPr>
        <w:t>щегося, его достижениях через просмотр электронного дневника.</w:t>
      </w:r>
    </w:p>
    <w:p w:rsidR="00D7799C" w:rsidRPr="00D7799C" w:rsidRDefault="00D7799C" w:rsidP="00AB160F">
      <w:pPr>
        <w:pStyle w:val="a3"/>
        <w:numPr>
          <w:ilvl w:val="0"/>
          <w:numId w:val="7"/>
        </w:numPr>
        <w:shd w:val="clear" w:color="auto" w:fill="auto"/>
        <w:tabs>
          <w:tab w:val="left" w:pos="142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lastRenderedPageBreak/>
        <w:t>Сообщает администратору ЭЖ о необходимости ввода данных ученика в систему (по прибытии нового ученика) или удалении (после его выбытия).</w:t>
      </w:r>
    </w:p>
    <w:p w:rsidR="00D7799C" w:rsidRPr="00D7799C" w:rsidRDefault="00D7799C" w:rsidP="00AB160F">
      <w:pPr>
        <w:pStyle w:val="a3"/>
        <w:numPr>
          <w:ilvl w:val="0"/>
          <w:numId w:val="7"/>
        </w:numPr>
        <w:shd w:val="clear" w:color="auto" w:fill="auto"/>
        <w:tabs>
          <w:tab w:val="left" w:pos="142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Выверяет правильность анкетных данных об учениках и их родителях. Регулярно, не реже одного раза в месяц, проверяет изменение фактических данных и при наличии таких изменений вносит соответствующие поправки.</w:t>
      </w:r>
    </w:p>
    <w:p w:rsidR="00D7799C" w:rsidRPr="00D7799C" w:rsidRDefault="00D7799C" w:rsidP="00AB160F">
      <w:pPr>
        <w:pStyle w:val="a3"/>
        <w:numPr>
          <w:ilvl w:val="0"/>
          <w:numId w:val="7"/>
        </w:numPr>
        <w:shd w:val="clear" w:color="auto" w:fill="auto"/>
        <w:tabs>
          <w:tab w:val="left" w:pos="142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Еженедельно в разделе «Посещаемость» ЭЖ выверяет правильность сведений о пропущенных уроках обучающимися, и при необходимости корректирует их с учителями-предметниками.</w:t>
      </w:r>
    </w:p>
    <w:p w:rsidR="00D7799C" w:rsidRPr="00D7799C" w:rsidRDefault="00D7799C" w:rsidP="00AB160F">
      <w:pPr>
        <w:pStyle w:val="a3"/>
        <w:numPr>
          <w:ilvl w:val="0"/>
          <w:numId w:val="7"/>
        </w:numPr>
        <w:shd w:val="clear" w:color="auto" w:fill="auto"/>
        <w:tabs>
          <w:tab w:val="left" w:pos="142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Предоставляет реквизиты доступа родителям</w:t>
      </w:r>
      <w:r w:rsidR="003F3F87">
        <w:rPr>
          <w:sz w:val="24"/>
          <w:szCs w:val="24"/>
        </w:rPr>
        <w:t xml:space="preserve"> (</w:t>
      </w:r>
      <w:r w:rsidR="00D456A2">
        <w:rPr>
          <w:sz w:val="24"/>
          <w:szCs w:val="24"/>
        </w:rPr>
        <w:t>законным представителям)</w:t>
      </w:r>
      <w:r w:rsidRPr="00D7799C">
        <w:rPr>
          <w:sz w:val="24"/>
          <w:szCs w:val="24"/>
        </w:rPr>
        <w:t xml:space="preserve"> и обучающимся к ЭЖ и осуществляет их контроль доступа.</w:t>
      </w:r>
    </w:p>
    <w:p w:rsidR="00D7799C" w:rsidRPr="00D7799C" w:rsidRDefault="00D7799C" w:rsidP="00AB160F">
      <w:pPr>
        <w:pStyle w:val="a3"/>
        <w:numPr>
          <w:ilvl w:val="0"/>
          <w:numId w:val="7"/>
        </w:numPr>
        <w:shd w:val="clear" w:color="auto" w:fill="auto"/>
        <w:tabs>
          <w:tab w:val="left" w:pos="142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При своевременном, полном и качественном заполнении электронного журнала классный руководитель формирует отчеты по работе в электронном виде:</w:t>
      </w:r>
    </w:p>
    <w:p w:rsidR="00D7799C" w:rsidRPr="00D7799C" w:rsidRDefault="00AB160F" w:rsidP="000B3EBE">
      <w:pPr>
        <w:pStyle w:val="a3"/>
        <w:numPr>
          <w:ilvl w:val="0"/>
          <w:numId w:val="22"/>
        </w:numPr>
        <w:shd w:val="clear" w:color="auto" w:fill="auto"/>
        <w:tabs>
          <w:tab w:val="left" w:pos="1013"/>
        </w:tabs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>о</w:t>
      </w:r>
      <w:r w:rsidR="00D7799C" w:rsidRPr="00D7799C">
        <w:rPr>
          <w:sz w:val="24"/>
          <w:szCs w:val="24"/>
        </w:rPr>
        <w:t>тчет о посещаемости класса (по месяцам);</w:t>
      </w:r>
    </w:p>
    <w:p w:rsidR="00D7799C" w:rsidRPr="00D7799C" w:rsidRDefault="00AB160F" w:rsidP="000B3EBE">
      <w:pPr>
        <w:pStyle w:val="a3"/>
        <w:numPr>
          <w:ilvl w:val="0"/>
          <w:numId w:val="22"/>
        </w:numPr>
        <w:shd w:val="clear" w:color="auto" w:fill="auto"/>
        <w:tabs>
          <w:tab w:val="left" w:pos="1003"/>
        </w:tabs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>п</w:t>
      </w:r>
      <w:r w:rsidR="00D7799C" w:rsidRPr="00D7799C">
        <w:rPr>
          <w:sz w:val="24"/>
          <w:szCs w:val="24"/>
        </w:rPr>
        <w:t>редварительный отчет классного руководителя за учебный период;</w:t>
      </w:r>
    </w:p>
    <w:p w:rsidR="00D7799C" w:rsidRPr="00D7799C" w:rsidRDefault="00AB160F" w:rsidP="000B3EBE">
      <w:pPr>
        <w:pStyle w:val="a3"/>
        <w:numPr>
          <w:ilvl w:val="0"/>
          <w:numId w:val="22"/>
        </w:numPr>
        <w:shd w:val="clear" w:color="auto" w:fill="auto"/>
        <w:tabs>
          <w:tab w:val="left" w:pos="1013"/>
        </w:tabs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>о</w:t>
      </w:r>
      <w:r w:rsidR="00D7799C" w:rsidRPr="00D7799C">
        <w:rPr>
          <w:sz w:val="24"/>
          <w:szCs w:val="24"/>
        </w:rPr>
        <w:t>тчет классного руководителя за учебный период;</w:t>
      </w:r>
    </w:p>
    <w:p w:rsidR="00D7799C" w:rsidRPr="00D7799C" w:rsidRDefault="00AB160F" w:rsidP="000B3EBE">
      <w:pPr>
        <w:pStyle w:val="a3"/>
        <w:numPr>
          <w:ilvl w:val="0"/>
          <w:numId w:val="22"/>
        </w:numPr>
        <w:shd w:val="clear" w:color="auto" w:fill="auto"/>
        <w:tabs>
          <w:tab w:val="left" w:pos="1003"/>
        </w:tabs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>и</w:t>
      </w:r>
      <w:r w:rsidR="00D7799C" w:rsidRPr="00D7799C">
        <w:rPr>
          <w:sz w:val="24"/>
          <w:szCs w:val="24"/>
        </w:rPr>
        <w:t>тоги успеваемости класса за учебный период;</w:t>
      </w:r>
    </w:p>
    <w:p w:rsidR="00D7799C" w:rsidRPr="00D7799C" w:rsidRDefault="00AB160F" w:rsidP="000B3EBE">
      <w:pPr>
        <w:pStyle w:val="a3"/>
        <w:numPr>
          <w:ilvl w:val="0"/>
          <w:numId w:val="22"/>
        </w:numPr>
        <w:shd w:val="clear" w:color="auto" w:fill="auto"/>
        <w:tabs>
          <w:tab w:val="left" w:pos="1013"/>
        </w:tabs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>с</w:t>
      </w:r>
      <w:r w:rsidR="00D7799C" w:rsidRPr="00D7799C">
        <w:rPr>
          <w:sz w:val="24"/>
          <w:szCs w:val="24"/>
        </w:rPr>
        <w:t xml:space="preserve">водная ведомость учета успеваемости </w:t>
      </w:r>
      <w:r w:rsidR="00D456A2">
        <w:rPr>
          <w:sz w:val="24"/>
          <w:szCs w:val="24"/>
        </w:rPr>
        <w:t>об</w:t>
      </w:r>
      <w:r w:rsidR="00D7799C" w:rsidRPr="00D7799C">
        <w:rPr>
          <w:sz w:val="24"/>
          <w:szCs w:val="24"/>
        </w:rPr>
        <w:t>уча</w:t>
      </w:r>
      <w:r w:rsidR="00D456A2">
        <w:rPr>
          <w:sz w:val="24"/>
          <w:szCs w:val="24"/>
        </w:rPr>
        <w:t>ю</w:t>
      </w:r>
      <w:r w:rsidR="00D7799C" w:rsidRPr="00D7799C">
        <w:rPr>
          <w:sz w:val="24"/>
          <w:szCs w:val="24"/>
        </w:rPr>
        <w:t>щегося класса;</w:t>
      </w:r>
    </w:p>
    <w:p w:rsidR="00D7799C" w:rsidRPr="00D7799C" w:rsidRDefault="00AB160F" w:rsidP="000B3EBE">
      <w:pPr>
        <w:pStyle w:val="a3"/>
        <w:numPr>
          <w:ilvl w:val="0"/>
          <w:numId w:val="22"/>
        </w:numPr>
        <w:shd w:val="clear" w:color="auto" w:fill="auto"/>
        <w:tabs>
          <w:tab w:val="left" w:pos="1013"/>
        </w:tabs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>с</w:t>
      </w:r>
      <w:r w:rsidR="00D7799C" w:rsidRPr="00D7799C">
        <w:rPr>
          <w:sz w:val="24"/>
          <w:szCs w:val="24"/>
        </w:rPr>
        <w:t>водная ведомость учета посещаемости;</w:t>
      </w:r>
    </w:p>
    <w:p w:rsidR="00D7799C" w:rsidRPr="00D7799C" w:rsidRDefault="00AB160F" w:rsidP="000B3EBE">
      <w:pPr>
        <w:pStyle w:val="a3"/>
        <w:numPr>
          <w:ilvl w:val="0"/>
          <w:numId w:val="22"/>
        </w:numPr>
        <w:shd w:val="clear" w:color="auto" w:fill="auto"/>
        <w:tabs>
          <w:tab w:val="left" w:pos="1013"/>
        </w:tabs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>с</w:t>
      </w:r>
      <w:r w:rsidR="00D7799C" w:rsidRPr="00D7799C">
        <w:rPr>
          <w:sz w:val="24"/>
          <w:szCs w:val="24"/>
        </w:rPr>
        <w:t>водная ведомость учета движения учащихся.</w:t>
      </w:r>
    </w:p>
    <w:p w:rsidR="00D7799C" w:rsidRPr="00D7799C" w:rsidRDefault="00D7799C" w:rsidP="00AB160F">
      <w:pPr>
        <w:pStyle w:val="a3"/>
        <w:numPr>
          <w:ilvl w:val="0"/>
          <w:numId w:val="7"/>
        </w:numPr>
        <w:shd w:val="clear" w:color="auto" w:fill="auto"/>
        <w:tabs>
          <w:tab w:val="left" w:pos="0"/>
          <w:tab w:val="left" w:pos="142"/>
        </w:tabs>
        <w:spacing w:line="288" w:lineRule="exact"/>
        <w:ind w:left="20" w:hanging="20"/>
        <w:rPr>
          <w:sz w:val="24"/>
          <w:szCs w:val="24"/>
        </w:rPr>
      </w:pPr>
      <w:r w:rsidRPr="00D7799C">
        <w:rPr>
          <w:sz w:val="24"/>
          <w:szCs w:val="24"/>
        </w:rPr>
        <w:t xml:space="preserve">Ведет мониторинг использования системы </w:t>
      </w:r>
      <w:r w:rsidR="00D456A2">
        <w:rPr>
          <w:sz w:val="24"/>
          <w:szCs w:val="24"/>
        </w:rPr>
        <w:t>об</w:t>
      </w:r>
      <w:r w:rsidRPr="00D7799C">
        <w:rPr>
          <w:sz w:val="24"/>
          <w:szCs w:val="24"/>
        </w:rPr>
        <w:t>уча</w:t>
      </w:r>
      <w:r w:rsidR="00D456A2">
        <w:rPr>
          <w:sz w:val="24"/>
          <w:szCs w:val="24"/>
        </w:rPr>
        <w:t>ю</w:t>
      </w:r>
      <w:r w:rsidRPr="00D7799C">
        <w:rPr>
          <w:sz w:val="24"/>
          <w:szCs w:val="24"/>
        </w:rPr>
        <w:t>щимися и их родителями.</w:t>
      </w:r>
    </w:p>
    <w:p w:rsidR="00D7799C" w:rsidRPr="00D7799C" w:rsidRDefault="00D7799C" w:rsidP="00AB160F">
      <w:pPr>
        <w:pStyle w:val="a3"/>
        <w:numPr>
          <w:ilvl w:val="0"/>
          <w:numId w:val="7"/>
        </w:numPr>
        <w:shd w:val="clear" w:color="auto" w:fill="auto"/>
        <w:tabs>
          <w:tab w:val="left" w:pos="0"/>
          <w:tab w:val="left" w:pos="142"/>
        </w:tabs>
        <w:ind w:left="20" w:right="20" w:hanging="20"/>
        <w:rPr>
          <w:sz w:val="24"/>
          <w:szCs w:val="24"/>
        </w:rPr>
      </w:pPr>
      <w:r w:rsidRPr="00D7799C">
        <w:rPr>
          <w:sz w:val="24"/>
          <w:szCs w:val="24"/>
        </w:rPr>
        <w:t>Получает своевременную консультацию у администратора ЭЖ по вопросам работы с электронным журналом.</w:t>
      </w:r>
    </w:p>
    <w:p w:rsidR="00E745AE" w:rsidRDefault="00D7799C" w:rsidP="00AB160F">
      <w:pPr>
        <w:pStyle w:val="a3"/>
        <w:numPr>
          <w:ilvl w:val="0"/>
          <w:numId w:val="7"/>
        </w:numPr>
        <w:shd w:val="clear" w:color="auto" w:fill="auto"/>
        <w:tabs>
          <w:tab w:val="left" w:pos="0"/>
          <w:tab w:val="left" w:pos="142"/>
        </w:tabs>
        <w:spacing w:after="240"/>
        <w:ind w:left="20" w:right="20" w:hanging="20"/>
        <w:rPr>
          <w:sz w:val="24"/>
          <w:szCs w:val="24"/>
        </w:rPr>
      </w:pPr>
      <w:r w:rsidRPr="00D7799C">
        <w:rPr>
          <w:sz w:val="24"/>
          <w:szCs w:val="24"/>
        </w:rPr>
        <w:t xml:space="preserve">Категорически запрещается допускать </w:t>
      </w:r>
      <w:r w:rsidR="00D456A2">
        <w:rPr>
          <w:sz w:val="24"/>
          <w:szCs w:val="24"/>
        </w:rPr>
        <w:t>об</w:t>
      </w:r>
      <w:r w:rsidRPr="00D7799C">
        <w:rPr>
          <w:sz w:val="24"/>
          <w:szCs w:val="24"/>
        </w:rPr>
        <w:t>уча</w:t>
      </w:r>
      <w:r w:rsidR="00D456A2">
        <w:rPr>
          <w:sz w:val="24"/>
          <w:szCs w:val="24"/>
        </w:rPr>
        <w:t>ю</w:t>
      </w:r>
      <w:r w:rsidRPr="00D7799C">
        <w:rPr>
          <w:sz w:val="24"/>
          <w:szCs w:val="24"/>
        </w:rPr>
        <w:t>щихся к работе с электронным журналом под логином и паролем классного руководителя.</w:t>
      </w:r>
      <w:bookmarkStart w:id="6" w:name="bookmark5"/>
    </w:p>
    <w:p w:rsidR="00D7799C" w:rsidRPr="00C96357" w:rsidRDefault="00E745AE" w:rsidP="00E745AE">
      <w:pPr>
        <w:pStyle w:val="a3"/>
        <w:shd w:val="clear" w:color="auto" w:fill="auto"/>
        <w:tabs>
          <w:tab w:val="left" w:pos="1431"/>
        </w:tabs>
        <w:spacing w:after="240"/>
        <w:ind w:left="20" w:right="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 w:rsidR="00D7799C" w:rsidRPr="00C96357">
        <w:rPr>
          <w:sz w:val="24"/>
          <w:szCs w:val="24"/>
          <w:u w:val="single"/>
        </w:rPr>
        <w:t>4.4. Учитель-предметник</w:t>
      </w:r>
      <w:bookmarkEnd w:id="6"/>
    </w:p>
    <w:p w:rsidR="00D7799C" w:rsidRPr="00D7799C" w:rsidRDefault="00D7799C" w:rsidP="00AB160F">
      <w:pPr>
        <w:pStyle w:val="a3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Заполняет ЭЖ в день про</w:t>
      </w:r>
      <w:r w:rsidR="00D456A2">
        <w:rPr>
          <w:sz w:val="24"/>
          <w:szCs w:val="24"/>
        </w:rPr>
        <w:t>ведения урока, отсрочено - до 18</w:t>
      </w:r>
      <w:r w:rsidRPr="00D7799C">
        <w:rPr>
          <w:sz w:val="24"/>
          <w:szCs w:val="24"/>
        </w:rPr>
        <w:t>.00 часов каждого дня в точках эксплуатации ЭЖ.</w:t>
      </w:r>
    </w:p>
    <w:p w:rsidR="00D7799C" w:rsidRPr="00D7799C" w:rsidRDefault="00D7799C" w:rsidP="00AB160F">
      <w:pPr>
        <w:pStyle w:val="a3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 xml:space="preserve">Систематически проверяет и оценивает знания </w:t>
      </w:r>
      <w:r w:rsidR="00D456A2">
        <w:rPr>
          <w:sz w:val="24"/>
          <w:szCs w:val="24"/>
        </w:rPr>
        <w:t>об</w:t>
      </w:r>
      <w:r w:rsidRPr="00D7799C">
        <w:rPr>
          <w:sz w:val="24"/>
          <w:szCs w:val="24"/>
        </w:rPr>
        <w:t>уча</w:t>
      </w:r>
      <w:r w:rsidR="00D456A2">
        <w:rPr>
          <w:sz w:val="24"/>
          <w:szCs w:val="24"/>
        </w:rPr>
        <w:t>ю</w:t>
      </w:r>
      <w:r w:rsidRPr="00D7799C">
        <w:rPr>
          <w:sz w:val="24"/>
          <w:szCs w:val="24"/>
        </w:rPr>
        <w:t>щихся, отмечает посещаемость. Оценки за устный ответ выставляются в день проведения урока, за письменную работу</w:t>
      </w:r>
      <w:r w:rsidR="00D456A2">
        <w:rPr>
          <w:sz w:val="24"/>
          <w:szCs w:val="24"/>
        </w:rPr>
        <w:t xml:space="preserve">, в сроки предусмотренные нормами проверки письменных </w:t>
      </w:r>
      <w:proofErr w:type="gramStart"/>
      <w:r w:rsidR="00D456A2">
        <w:rPr>
          <w:sz w:val="24"/>
          <w:szCs w:val="24"/>
        </w:rPr>
        <w:t xml:space="preserve">работ(  </w:t>
      </w:r>
      <w:proofErr w:type="gramEnd"/>
      <w:r w:rsidRPr="00D7799C">
        <w:rPr>
          <w:sz w:val="24"/>
          <w:szCs w:val="24"/>
        </w:rPr>
        <w:t xml:space="preserve"> в течение 3-х рабочих дней</w:t>
      </w:r>
      <w:r w:rsidR="00D456A2">
        <w:rPr>
          <w:sz w:val="24"/>
          <w:szCs w:val="24"/>
        </w:rPr>
        <w:t>)</w:t>
      </w:r>
      <w:r w:rsidRPr="00D7799C">
        <w:rPr>
          <w:sz w:val="24"/>
          <w:szCs w:val="24"/>
        </w:rPr>
        <w:t>.</w:t>
      </w:r>
    </w:p>
    <w:p w:rsidR="00D7799C" w:rsidRPr="00D7799C" w:rsidRDefault="00D7799C" w:rsidP="00AB160F">
      <w:pPr>
        <w:pStyle w:val="a3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В случае болезни основного учителя заменяющий его учитель заполняет ЭЖ в установленном порядке. Подпись и другие сведения делаются в журнале замещения уроков.</w:t>
      </w:r>
    </w:p>
    <w:p w:rsidR="00D7799C" w:rsidRPr="00D7799C" w:rsidRDefault="00D7799C" w:rsidP="00AB160F">
      <w:pPr>
        <w:pStyle w:val="a3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Оповещает классных руководителей и родителей</w:t>
      </w:r>
      <w:r w:rsidR="003F3F87">
        <w:rPr>
          <w:sz w:val="24"/>
          <w:szCs w:val="24"/>
        </w:rPr>
        <w:t xml:space="preserve"> (</w:t>
      </w:r>
      <w:r w:rsidR="00D456A2">
        <w:rPr>
          <w:sz w:val="24"/>
          <w:szCs w:val="24"/>
        </w:rPr>
        <w:t>законных представителей)</w:t>
      </w:r>
      <w:r w:rsidRPr="00D7799C">
        <w:rPr>
          <w:sz w:val="24"/>
          <w:szCs w:val="24"/>
        </w:rPr>
        <w:t xml:space="preserve"> неуспевающих </w:t>
      </w:r>
      <w:r w:rsidR="00D456A2">
        <w:rPr>
          <w:sz w:val="24"/>
          <w:szCs w:val="24"/>
        </w:rPr>
        <w:t>об</w:t>
      </w:r>
      <w:r w:rsidRPr="00D7799C">
        <w:rPr>
          <w:sz w:val="24"/>
          <w:szCs w:val="24"/>
        </w:rPr>
        <w:t>уча</w:t>
      </w:r>
      <w:r w:rsidR="00D456A2">
        <w:rPr>
          <w:sz w:val="24"/>
          <w:szCs w:val="24"/>
        </w:rPr>
        <w:t>ю</w:t>
      </w:r>
      <w:r w:rsidRPr="00D7799C">
        <w:rPr>
          <w:sz w:val="24"/>
          <w:szCs w:val="24"/>
        </w:rPr>
        <w:t xml:space="preserve">щихся и </w:t>
      </w:r>
      <w:r w:rsidR="00D456A2">
        <w:rPr>
          <w:sz w:val="24"/>
          <w:szCs w:val="24"/>
        </w:rPr>
        <w:t>об</w:t>
      </w:r>
      <w:r w:rsidRPr="00D7799C">
        <w:rPr>
          <w:sz w:val="24"/>
          <w:szCs w:val="24"/>
        </w:rPr>
        <w:t>уча</w:t>
      </w:r>
      <w:r w:rsidR="00D456A2">
        <w:rPr>
          <w:sz w:val="24"/>
          <w:szCs w:val="24"/>
        </w:rPr>
        <w:t>ю</w:t>
      </w:r>
      <w:r w:rsidRPr="00D7799C">
        <w:rPr>
          <w:sz w:val="24"/>
          <w:szCs w:val="24"/>
        </w:rPr>
        <w:t>щихся, пропускающих занятия.</w:t>
      </w:r>
    </w:p>
    <w:p w:rsidR="00D7799C" w:rsidRPr="00D7799C" w:rsidRDefault="00D7799C" w:rsidP="00AB160F">
      <w:pPr>
        <w:pStyle w:val="a3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ind w:left="20" w:firstLine="122"/>
        <w:rPr>
          <w:sz w:val="24"/>
          <w:szCs w:val="24"/>
        </w:rPr>
      </w:pPr>
      <w:r w:rsidRPr="00D7799C">
        <w:rPr>
          <w:sz w:val="24"/>
          <w:szCs w:val="24"/>
        </w:rPr>
        <w:t>Ежедневно заполняет данные по домашним заданиям.</w:t>
      </w:r>
    </w:p>
    <w:p w:rsidR="00D7799C" w:rsidRPr="00D7799C" w:rsidRDefault="00D7799C" w:rsidP="00AB160F">
      <w:pPr>
        <w:pStyle w:val="a3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Выставляет итоговые отметки обучающихся за</w:t>
      </w:r>
      <w:r w:rsidR="00D456A2">
        <w:rPr>
          <w:sz w:val="24"/>
          <w:szCs w:val="24"/>
        </w:rPr>
        <w:t xml:space="preserve"> триместр</w:t>
      </w:r>
      <w:r w:rsidRPr="00D7799C">
        <w:rPr>
          <w:sz w:val="24"/>
          <w:szCs w:val="24"/>
        </w:rPr>
        <w:t>, полугодие, год, экзамен и итоговые, не позднее сроков, оговоренных приказом по школе, по завершении учебного периода.</w:t>
      </w:r>
    </w:p>
    <w:p w:rsidR="00D7799C" w:rsidRPr="00D7799C" w:rsidRDefault="00D7799C" w:rsidP="00AB160F">
      <w:pPr>
        <w:pStyle w:val="a3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Создаёт учебно-тематическое планирование и размещает его в ЭЖ в соответствии с расписанием. Количество часов в учебно-тематическом планировании должно соответствовать учебному плану.</w:t>
      </w:r>
    </w:p>
    <w:p w:rsidR="00D7799C" w:rsidRPr="00D7799C" w:rsidRDefault="00D7799C" w:rsidP="00AB160F">
      <w:pPr>
        <w:pStyle w:val="a3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Все записи по всем учебным предметам (включая уроки иностранного языка) ведёт на русском языке с обязательным указанием не только тем уроков, но и тем практических, лабораторных, контрольных работ.</w:t>
      </w:r>
    </w:p>
    <w:p w:rsidR="00AB160F" w:rsidRDefault="00D7799C" w:rsidP="00AB160F">
      <w:pPr>
        <w:pStyle w:val="a3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В начале каждого учебного года, совместно с классным руководителем проводит разделение класса на подгруппы. Записи ведутся индивидуально каждым учителем, ведущим группу. Перевод обучающихся из группы в группу может быть произведен администратором Э</w:t>
      </w:r>
      <w:r w:rsidR="00D456A2">
        <w:rPr>
          <w:sz w:val="24"/>
          <w:szCs w:val="24"/>
        </w:rPr>
        <w:t>Ж в соответствии с приказом по школе</w:t>
      </w:r>
      <w:r w:rsidRPr="00D7799C">
        <w:rPr>
          <w:sz w:val="24"/>
          <w:szCs w:val="24"/>
        </w:rPr>
        <w:t>.</w:t>
      </w:r>
    </w:p>
    <w:p w:rsidR="00D7799C" w:rsidRPr="00AB160F" w:rsidRDefault="00D7799C" w:rsidP="00AB160F">
      <w:pPr>
        <w:pStyle w:val="a3"/>
        <w:numPr>
          <w:ilvl w:val="0"/>
          <w:numId w:val="8"/>
        </w:numPr>
        <w:shd w:val="clear" w:color="auto" w:fill="auto"/>
        <w:tabs>
          <w:tab w:val="left" w:pos="142"/>
          <w:tab w:val="left" w:pos="284"/>
        </w:tabs>
        <w:ind w:left="20" w:right="20" w:firstLine="122"/>
        <w:rPr>
          <w:sz w:val="24"/>
          <w:szCs w:val="24"/>
        </w:rPr>
      </w:pPr>
      <w:r w:rsidRPr="00AB160F">
        <w:rPr>
          <w:sz w:val="24"/>
          <w:szCs w:val="24"/>
        </w:rPr>
        <w:t>Результаты оценивания выполненных обучающимися работ контролирующего характера выставляет не позднее суток после получения результатов.</w:t>
      </w:r>
    </w:p>
    <w:p w:rsidR="00D7799C" w:rsidRPr="00D7799C" w:rsidRDefault="00D7799C" w:rsidP="00AB160F">
      <w:pPr>
        <w:pStyle w:val="a3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lastRenderedPageBreak/>
        <w:t>При своевременном, полном и качественном заполнении электронного журнала формирует отчеты по работе в электронном виде:</w:t>
      </w:r>
    </w:p>
    <w:p w:rsidR="00D7799C" w:rsidRPr="00D7799C" w:rsidRDefault="00AB160F" w:rsidP="00AB160F">
      <w:pPr>
        <w:pStyle w:val="a3"/>
        <w:numPr>
          <w:ilvl w:val="0"/>
          <w:numId w:val="24"/>
        </w:numPr>
        <w:shd w:val="clear" w:color="auto" w:fill="auto"/>
        <w:tabs>
          <w:tab w:val="left" w:pos="284"/>
          <w:tab w:val="left" w:pos="709"/>
          <w:tab w:val="left" w:pos="1003"/>
        </w:tabs>
        <w:spacing w:line="230" w:lineRule="exact"/>
        <w:ind w:firstLine="122"/>
        <w:rPr>
          <w:sz w:val="24"/>
          <w:szCs w:val="24"/>
        </w:rPr>
      </w:pPr>
      <w:r>
        <w:rPr>
          <w:sz w:val="24"/>
          <w:szCs w:val="24"/>
        </w:rPr>
        <w:t>п</w:t>
      </w:r>
      <w:r w:rsidR="00D7799C" w:rsidRPr="00D7799C">
        <w:rPr>
          <w:sz w:val="24"/>
          <w:szCs w:val="24"/>
        </w:rPr>
        <w:t>редварительный отчет за учебный период;</w:t>
      </w:r>
    </w:p>
    <w:p w:rsidR="00D7799C" w:rsidRPr="00D7799C" w:rsidRDefault="00AB160F" w:rsidP="00AB160F">
      <w:pPr>
        <w:pStyle w:val="a3"/>
        <w:numPr>
          <w:ilvl w:val="0"/>
          <w:numId w:val="24"/>
        </w:numPr>
        <w:shd w:val="clear" w:color="auto" w:fill="auto"/>
        <w:tabs>
          <w:tab w:val="left" w:pos="284"/>
          <w:tab w:val="left" w:pos="709"/>
          <w:tab w:val="left" w:pos="1013"/>
        </w:tabs>
        <w:spacing w:line="230" w:lineRule="exact"/>
        <w:ind w:firstLine="122"/>
        <w:rPr>
          <w:sz w:val="24"/>
          <w:szCs w:val="24"/>
        </w:rPr>
      </w:pPr>
      <w:r>
        <w:rPr>
          <w:sz w:val="24"/>
          <w:szCs w:val="24"/>
        </w:rPr>
        <w:t>о</w:t>
      </w:r>
      <w:r w:rsidR="00D7799C" w:rsidRPr="00D7799C">
        <w:rPr>
          <w:sz w:val="24"/>
          <w:szCs w:val="24"/>
        </w:rPr>
        <w:t>тчет по итогам успеваемости класса за учебный период, итоговый;</w:t>
      </w:r>
    </w:p>
    <w:p w:rsidR="00D7799C" w:rsidRPr="00D7799C" w:rsidRDefault="00AB160F" w:rsidP="00AB160F">
      <w:pPr>
        <w:pStyle w:val="a3"/>
        <w:numPr>
          <w:ilvl w:val="0"/>
          <w:numId w:val="24"/>
        </w:numPr>
        <w:shd w:val="clear" w:color="auto" w:fill="auto"/>
        <w:tabs>
          <w:tab w:val="left" w:pos="284"/>
          <w:tab w:val="left" w:pos="709"/>
          <w:tab w:val="left" w:pos="1013"/>
        </w:tabs>
        <w:ind w:firstLine="122"/>
        <w:rPr>
          <w:sz w:val="24"/>
          <w:szCs w:val="24"/>
        </w:rPr>
      </w:pPr>
      <w:r>
        <w:rPr>
          <w:sz w:val="24"/>
          <w:szCs w:val="24"/>
        </w:rPr>
        <w:t>с</w:t>
      </w:r>
      <w:r w:rsidR="00D7799C" w:rsidRPr="00D7799C">
        <w:rPr>
          <w:sz w:val="24"/>
          <w:szCs w:val="24"/>
        </w:rPr>
        <w:t>водная ведомость учета успеваемости обучающихся класса;</w:t>
      </w:r>
    </w:p>
    <w:p w:rsidR="00D7799C" w:rsidRPr="00D7799C" w:rsidRDefault="00D7799C" w:rsidP="00AB160F">
      <w:pPr>
        <w:pStyle w:val="a3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ind w:left="20" w:firstLine="122"/>
        <w:rPr>
          <w:sz w:val="24"/>
          <w:szCs w:val="24"/>
        </w:rPr>
      </w:pPr>
      <w:r w:rsidRPr="00D7799C">
        <w:rPr>
          <w:sz w:val="24"/>
          <w:szCs w:val="24"/>
        </w:rPr>
        <w:t>Обсуждает и вносит предложения по улучшению работы с ЭЖ.</w:t>
      </w:r>
    </w:p>
    <w:p w:rsidR="00D7799C" w:rsidRPr="00D7799C" w:rsidRDefault="00D7799C" w:rsidP="00AB160F">
      <w:pPr>
        <w:pStyle w:val="a3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after="240"/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Категорически запрещается допускать учащихся к работе с электронным журналом под логином и паролем учителя.</w:t>
      </w:r>
    </w:p>
    <w:p w:rsidR="00D7799C" w:rsidRPr="00C96357" w:rsidRDefault="00E745AE" w:rsidP="00E745AE">
      <w:pPr>
        <w:pStyle w:val="11"/>
        <w:keepNext/>
        <w:keepLines/>
        <w:shd w:val="clear" w:color="auto" w:fill="auto"/>
        <w:spacing w:before="0"/>
        <w:ind w:firstLine="0"/>
        <w:rPr>
          <w:b w:val="0"/>
          <w:sz w:val="24"/>
          <w:szCs w:val="24"/>
          <w:u w:val="single"/>
        </w:rPr>
      </w:pPr>
      <w:bookmarkStart w:id="7" w:name="bookmark6"/>
      <w:r>
        <w:rPr>
          <w:b w:val="0"/>
          <w:sz w:val="24"/>
          <w:szCs w:val="24"/>
        </w:rPr>
        <w:t xml:space="preserve">                                                      </w:t>
      </w:r>
      <w:r w:rsidR="00D7799C" w:rsidRPr="00C96357">
        <w:rPr>
          <w:b w:val="0"/>
          <w:sz w:val="24"/>
          <w:szCs w:val="24"/>
          <w:u w:val="single"/>
        </w:rPr>
        <w:t>4.5. Секретарь</w:t>
      </w:r>
      <w:bookmarkEnd w:id="7"/>
    </w:p>
    <w:p w:rsidR="00D7799C" w:rsidRPr="00D7799C" w:rsidRDefault="00D7799C" w:rsidP="00A371C0">
      <w:pPr>
        <w:pStyle w:val="a3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Предоставляет списки классов (конт</w:t>
      </w:r>
      <w:r w:rsidR="00D456A2">
        <w:rPr>
          <w:sz w:val="24"/>
          <w:szCs w:val="24"/>
        </w:rPr>
        <w:t>ингента</w:t>
      </w:r>
      <w:r w:rsidR="00D456A2" w:rsidRPr="00D456A2">
        <w:rPr>
          <w:rStyle w:val="50"/>
          <w:b w:val="0"/>
          <w:bCs w:val="0"/>
          <w:sz w:val="24"/>
          <w:szCs w:val="24"/>
        </w:rPr>
        <w:t xml:space="preserve"> </w:t>
      </w:r>
      <w:r w:rsidR="00D456A2" w:rsidRPr="004F6391">
        <w:rPr>
          <w:rStyle w:val="50"/>
          <w:b w:val="0"/>
          <w:bCs w:val="0"/>
          <w:sz w:val="24"/>
          <w:szCs w:val="24"/>
        </w:rPr>
        <w:t xml:space="preserve">МБОУ КГО  «СОШ №1 </w:t>
      </w:r>
      <w:proofErr w:type="spellStart"/>
      <w:r w:rsidR="00D456A2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D456A2" w:rsidRPr="004F6391">
        <w:rPr>
          <w:rStyle w:val="50"/>
          <w:b w:val="0"/>
          <w:bCs w:val="0"/>
          <w:sz w:val="24"/>
          <w:szCs w:val="24"/>
        </w:rPr>
        <w:t>»</w:t>
      </w:r>
      <w:r w:rsidRPr="00D7799C">
        <w:rPr>
          <w:sz w:val="24"/>
          <w:szCs w:val="24"/>
        </w:rPr>
        <w:t>) и список учител</w:t>
      </w:r>
      <w:r w:rsidR="00D456A2">
        <w:rPr>
          <w:sz w:val="24"/>
          <w:szCs w:val="24"/>
        </w:rPr>
        <w:t>ей администратору ЭЖ в срок до 1</w:t>
      </w:r>
      <w:r w:rsidRPr="00D7799C">
        <w:rPr>
          <w:sz w:val="24"/>
          <w:szCs w:val="24"/>
        </w:rPr>
        <w:t xml:space="preserve"> сентября каждого года.</w:t>
      </w:r>
    </w:p>
    <w:p w:rsidR="00A371C0" w:rsidRDefault="00D7799C" w:rsidP="00A371C0">
      <w:pPr>
        <w:pStyle w:val="a3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 xml:space="preserve">Передает администратору ЭЖ информацию для внесения текущих изменений по составу контингента </w:t>
      </w:r>
      <w:r w:rsidR="00D456A2">
        <w:rPr>
          <w:sz w:val="24"/>
          <w:szCs w:val="24"/>
        </w:rPr>
        <w:t>об</w:t>
      </w:r>
      <w:r w:rsidRPr="00D7799C">
        <w:rPr>
          <w:sz w:val="24"/>
          <w:szCs w:val="24"/>
        </w:rPr>
        <w:t>уча</w:t>
      </w:r>
      <w:r w:rsidR="00D456A2">
        <w:rPr>
          <w:sz w:val="24"/>
          <w:szCs w:val="24"/>
        </w:rPr>
        <w:t>ю</w:t>
      </w:r>
      <w:r w:rsidRPr="00D7799C">
        <w:rPr>
          <w:sz w:val="24"/>
          <w:szCs w:val="24"/>
        </w:rPr>
        <w:t>щихся, учителей и т.д. (еженедельно).</w:t>
      </w:r>
    </w:p>
    <w:p w:rsidR="00A371C0" w:rsidRDefault="00A371C0" w:rsidP="00A371C0">
      <w:pPr>
        <w:pStyle w:val="a3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left="20" w:right="20" w:firstLine="122"/>
        <w:rPr>
          <w:sz w:val="24"/>
          <w:szCs w:val="24"/>
        </w:rPr>
      </w:pPr>
      <w:r w:rsidRPr="00A371C0">
        <w:rPr>
          <w:sz w:val="24"/>
          <w:szCs w:val="24"/>
        </w:rPr>
        <w:t xml:space="preserve">. Организует внедрение ЭЖ в </w:t>
      </w:r>
      <w:r w:rsidRPr="00A371C0">
        <w:rPr>
          <w:rStyle w:val="50"/>
          <w:b w:val="0"/>
          <w:bCs w:val="0"/>
          <w:sz w:val="24"/>
          <w:szCs w:val="24"/>
        </w:rPr>
        <w:t xml:space="preserve">МБОУ </w:t>
      </w:r>
      <w:proofErr w:type="gramStart"/>
      <w:r w:rsidRPr="00A371C0">
        <w:rPr>
          <w:rStyle w:val="50"/>
          <w:b w:val="0"/>
          <w:bCs w:val="0"/>
          <w:sz w:val="24"/>
          <w:szCs w:val="24"/>
        </w:rPr>
        <w:t>КГО  «</w:t>
      </w:r>
      <w:proofErr w:type="gramEnd"/>
      <w:r w:rsidRPr="00A371C0">
        <w:rPr>
          <w:rStyle w:val="50"/>
          <w:b w:val="0"/>
          <w:bCs w:val="0"/>
          <w:sz w:val="24"/>
          <w:szCs w:val="24"/>
        </w:rPr>
        <w:t xml:space="preserve">СОШ №1 </w:t>
      </w:r>
      <w:proofErr w:type="spellStart"/>
      <w:r w:rsidRPr="00A371C0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Pr="00A371C0">
        <w:rPr>
          <w:rStyle w:val="50"/>
          <w:b w:val="0"/>
          <w:bCs w:val="0"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Pr="00A371C0">
        <w:rPr>
          <w:sz w:val="24"/>
          <w:szCs w:val="24"/>
        </w:rPr>
        <w:t>в соответствии с информацией, полученной от заместителей директора по УВР, вводит в систему перечень классов, сведения о классных руководителях, список учителей для каждого класса, режим работы в текущем учебном году, расписание.</w:t>
      </w:r>
    </w:p>
    <w:p w:rsidR="00A371C0" w:rsidRDefault="00A371C0" w:rsidP="00A371C0">
      <w:pPr>
        <w:pStyle w:val="a3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left="20" w:right="20" w:firstLine="122"/>
        <w:rPr>
          <w:sz w:val="24"/>
          <w:szCs w:val="24"/>
        </w:rPr>
      </w:pPr>
      <w:r w:rsidRPr="00A371C0">
        <w:rPr>
          <w:sz w:val="24"/>
          <w:szCs w:val="24"/>
        </w:rPr>
        <w:t>Ведёт мониторинг использования системы администрацией, классными руководителями, учителями.</w:t>
      </w:r>
    </w:p>
    <w:p w:rsidR="00A371C0" w:rsidRDefault="00A371C0" w:rsidP="00A371C0">
      <w:pPr>
        <w:pStyle w:val="a3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left="20" w:right="20" w:firstLine="122"/>
        <w:rPr>
          <w:sz w:val="24"/>
          <w:szCs w:val="24"/>
        </w:rPr>
      </w:pPr>
      <w:r w:rsidRPr="00A371C0">
        <w:rPr>
          <w:sz w:val="24"/>
          <w:szCs w:val="24"/>
        </w:rPr>
        <w:t>Вводит новых пользователей в систему.</w:t>
      </w:r>
    </w:p>
    <w:p w:rsidR="00A371C0" w:rsidRDefault="00A371C0" w:rsidP="00A371C0">
      <w:pPr>
        <w:pStyle w:val="a3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left="20" w:right="20" w:firstLine="122"/>
        <w:rPr>
          <w:sz w:val="24"/>
          <w:szCs w:val="24"/>
        </w:rPr>
      </w:pPr>
      <w:r w:rsidRPr="00A371C0">
        <w:rPr>
          <w:sz w:val="24"/>
          <w:szCs w:val="24"/>
        </w:rPr>
        <w:t>Консультирует пользователей ЭЖ основным приемам работы с программным комплексом.</w:t>
      </w:r>
    </w:p>
    <w:p w:rsidR="00A371C0" w:rsidRDefault="00A371C0" w:rsidP="00A371C0">
      <w:pPr>
        <w:pStyle w:val="a3"/>
        <w:numPr>
          <w:ilvl w:val="0"/>
          <w:numId w:val="9"/>
        </w:numPr>
        <w:shd w:val="clear" w:color="auto" w:fill="auto"/>
        <w:tabs>
          <w:tab w:val="left" w:pos="142"/>
        </w:tabs>
        <w:spacing w:line="240" w:lineRule="auto"/>
        <w:ind w:left="20" w:right="20" w:firstLine="122"/>
        <w:rPr>
          <w:sz w:val="24"/>
          <w:szCs w:val="24"/>
        </w:rPr>
      </w:pPr>
      <w:r w:rsidRPr="00A371C0">
        <w:rPr>
          <w:sz w:val="24"/>
          <w:szCs w:val="24"/>
        </w:rPr>
        <w:t xml:space="preserve">Предоставляет реквизиты доступа к ЭЖ администрации </w:t>
      </w:r>
      <w:r w:rsidRPr="00A371C0">
        <w:rPr>
          <w:rStyle w:val="50"/>
          <w:b w:val="0"/>
          <w:bCs w:val="0"/>
          <w:sz w:val="24"/>
          <w:szCs w:val="24"/>
        </w:rPr>
        <w:t xml:space="preserve">МБОУ </w:t>
      </w:r>
      <w:proofErr w:type="gramStart"/>
      <w:r w:rsidRPr="00A371C0">
        <w:rPr>
          <w:rStyle w:val="50"/>
          <w:b w:val="0"/>
          <w:bCs w:val="0"/>
          <w:sz w:val="24"/>
          <w:szCs w:val="24"/>
        </w:rPr>
        <w:t>КГО  «</w:t>
      </w:r>
      <w:proofErr w:type="gramEnd"/>
      <w:r w:rsidRPr="00A371C0">
        <w:rPr>
          <w:rStyle w:val="50"/>
          <w:b w:val="0"/>
          <w:bCs w:val="0"/>
          <w:sz w:val="24"/>
          <w:szCs w:val="24"/>
        </w:rPr>
        <w:t xml:space="preserve">СОШ №1 </w:t>
      </w:r>
      <w:proofErr w:type="spellStart"/>
      <w:r w:rsidRPr="00A371C0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Pr="00A371C0">
        <w:rPr>
          <w:rStyle w:val="50"/>
          <w:b w:val="0"/>
          <w:bCs w:val="0"/>
          <w:sz w:val="24"/>
          <w:szCs w:val="24"/>
        </w:rPr>
        <w:t>»</w:t>
      </w:r>
      <w:r w:rsidRPr="00A371C0">
        <w:rPr>
          <w:b/>
          <w:sz w:val="24"/>
          <w:szCs w:val="24"/>
        </w:rPr>
        <w:t xml:space="preserve"> </w:t>
      </w:r>
      <w:r w:rsidRPr="00A371C0">
        <w:rPr>
          <w:sz w:val="24"/>
          <w:szCs w:val="24"/>
        </w:rPr>
        <w:t>, учителям, классным руководителям (для учеников и их родителей).</w:t>
      </w:r>
    </w:p>
    <w:p w:rsidR="00A371C0" w:rsidRPr="00A371C0" w:rsidRDefault="00A371C0" w:rsidP="00A371C0">
      <w:pPr>
        <w:pStyle w:val="a3"/>
        <w:numPr>
          <w:ilvl w:val="0"/>
          <w:numId w:val="9"/>
        </w:numPr>
        <w:shd w:val="clear" w:color="auto" w:fill="auto"/>
        <w:tabs>
          <w:tab w:val="left" w:pos="142"/>
        </w:tabs>
        <w:spacing w:after="240" w:line="240" w:lineRule="auto"/>
        <w:ind w:left="20" w:right="20" w:firstLine="122"/>
        <w:rPr>
          <w:sz w:val="24"/>
          <w:szCs w:val="24"/>
        </w:rPr>
      </w:pPr>
      <w:r w:rsidRPr="00A371C0">
        <w:rPr>
          <w:sz w:val="24"/>
          <w:szCs w:val="24"/>
        </w:rPr>
        <w:t>Осуществляет связь со службой технической поддержки разработчика ЭЖ.</w:t>
      </w:r>
    </w:p>
    <w:p w:rsidR="00A371C0" w:rsidRPr="00D7799C" w:rsidRDefault="00A371C0" w:rsidP="00A371C0">
      <w:pPr>
        <w:pStyle w:val="a3"/>
        <w:shd w:val="clear" w:color="auto" w:fill="auto"/>
        <w:tabs>
          <w:tab w:val="left" w:pos="142"/>
        </w:tabs>
        <w:spacing w:after="240"/>
        <w:ind w:left="20" w:right="20"/>
        <w:rPr>
          <w:sz w:val="24"/>
          <w:szCs w:val="24"/>
        </w:rPr>
      </w:pPr>
    </w:p>
    <w:p w:rsidR="00D7799C" w:rsidRPr="00C96357" w:rsidRDefault="00D7799C" w:rsidP="00AB160F">
      <w:pPr>
        <w:pStyle w:val="11"/>
        <w:keepNext/>
        <w:keepLines/>
        <w:shd w:val="clear" w:color="auto" w:fill="auto"/>
        <w:tabs>
          <w:tab w:val="left" w:pos="142"/>
        </w:tabs>
        <w:spacing w:before="0"/>
        <w:ind w:left="3200" w:firstLine="122"/>
        <w:rPr>
          <w:b w:val="0"/>
          <w:sz w:val="24"/>
          <w:szCs w:val="24"/>
          <w:u w:val="single"/>
        </w:rPr>
      </w:pPr>
      <w:bookmarkStart w:id="8" w:name="bookmark7"/>
      <w:r w:rsidRPr="00C96357">
        <w:rPr>
          <w:b w:val="0"/>
          <w:sz w:val="24"/>
          <w:szCs w:val="24"/>
          <w:u w:val="single"/>
        </w:rPr>
        <w:t>4.6. Заместитель директора по УВР</w:t>
      </w:r>
      <w:bookmarkEnd w:id="8"/>
    </w:p>
    <w:p w:rsidR="00D7799C" w:rsidRPr="00D7799C" w:rsidRDefault="00D7799C" w:rsidP="00AB160F">
      <w:pPr>
        <w:pStyle w:val="a3"/>
        <w:numPr>
          <w:ilvl w:val="0"/>
          <w:numId w:val="10"/>
        </w:numPr>
        <w:shd w:val="clear" w:color="auto" w:fill="auto"/>
        <w:tabs>
          <w:tab w:val="left" w:pos="142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Совместно с другими административными сотрудниками разрабатывает нормативную базу учебного процесса для ведения ЭЖ для размещения на сайте</w:t>
      </w:r>
      <w:r w:rsidR="00D456A2">
        <w:rPr>
          <w:sz w:val="24"/>
          <w:szCs w:val="24"/>
        </w:rPr>
        <w:t xml:space="preserve"> </w:t>
      </w:r>
      <w:r w:rsidR="00D456A2" w:rsidRPr="004F6391">
        <w:rPr>
          <w:rStyle w:val="50"/>
          <w:b w:val="0"/>
          <w:bCs w:val="0"/>
          <w:sz w:val="24"/>
          <w:szCs w:val="24"/>
        </w:rPr>
        <w:t xml:space="preserve">МБОУ КГО  «СОШ №1 </w:t>
      </w:r>
      <w:proofErr w:type="spellStart"/>
      <w:r w:rsidR="00D456A2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D456A2" w:rsidRPr="004F6391">
        <w:rPr>
          <w:rStyle w:val="50"/>
          <w:b w:val="0"/>
          <w:bCs w:val="0"/>
          <w:sz w:val="24"/>
          <w:szCs w:val="24"/>
        </w:rPr>
        <w:t>»</w:t>
      </w:r>
      <w:r w:rsidRPr="00D7799C">
        <w:rPr>
          <w:sz w:val="24"/>
          <w:szCs w:val="24"/>
        </w:rPr>
        <w:t>.</w:t>
      </w:r>
    </w:p>
    <w:p w:rsidR="00D7799C" w:rsidRPr="00D7799C" w:rsidRDefault="00D7799C" w:rsidP="00AB160F">
      <w:pPr>
        <w:pStyle w:val="a3"/>
        <w:numPr>
          <w:ilvl w:val="0"/>
          <w:numId w:val="10"/>
        </w:numPr>
        <w:shd w:val="clear" w:color="auto" w:fill="auto"/>
        <w:tabs>
          <w:tab w:val="left" w:pos="142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Формирует расписание занятий по классам, учителям и кабинетам в начале учебного года. При необходимости проводит корректировку расписания. Обеспечивает данными администратора ЭЖ.</w:t>
      </w:r>
    </w:p>
    <w:p w:rsidR="00D7799C" w:rsidRPr="00D7799C" w:rsidRDefault="00D7799C" w:rsidP="00AB160F">
      <w:pPr>
        <w:pStyle w:val="a3"/>
        <w:numPr>
          <w:ilvl w:val="0"/>
          <w:numId w:val="10"/>
        </w:numPr>
        <w:shd w:val="clear" w:color="auto" w:fill="auto"/>
        <w:tabs>
          <w:tab w:val="left" w:pos="142"/>
        </w:tabs>
        <w:ind w:left="20" w:right="20" w:firstLine="122"/>
        <w:rPr>
          <w:sz w:val="24"/>
          <w:szCs w:val="24"/>
        </w:rPr>
      </w:pPr>
      <w:r w:rsidRPr="00D7799C">
        <w:rPr>
          <w:sz w:val="24"/>
          <w:szCs w:val="24"/>
        </w:rPr>
        <w:t>Получает от администратора ЭЖ своевременную индивидуальную консультацию по вопросам работы с электронным журналом.</w:t>
      </w:r>
    </w:p>
    <w:p w:rsidR="00D7799C" w:rsidRPr="00D7799C" w:rsidRDefault="00D7799C" w:rsidP="00AB160F">
      <w:pPr>
        <w:pStyle w:val="a3"/>
        <w:numPr>
          <w:ilvl w:val="2"/>
          <w:numId w:val="31"/>
        </w:numPr>
        <w:shd w:val="clear" w:color="auto" w:fill="auto"/>
        <w:tabs>
          <w:tab w:val="left" w:pos="1441"/>
        </w:tabs>
        <w:ind w:right="20"/>
        <w:rPr>
          <w:sz w:val="24"/>
          <w:szCs w:val="24"/>
        </w:rPr>
      </w:pPr>
      <w:r w:rsidRPr="00D7799C">
        <w:rPr>
          <w:sz w:val="24"/>
          <w:szCs w:val="24"/>
        </w:rPr>
        <w:t>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периодов:</w:t>
      </w:r>
    </w:p>
    <w:p w:rsidR="00D7799C" w:rsidRPr="00D7799C" w:rsidRDefault="00AB160F" w:rsidP="000B3EBE">
      <w:pPr>
        <w:pStyle w:val="a3"/>
        <w:numPr>
          <w:ilvl w:val="0"/>
          <w:numId w:val="25"/>
        </w:numPr>
        <w:shd w:val="clear" w:color="auto" w:fill="auto"/>
        <w:tabs>
          <w:tab w:val="left" w:pos="1008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д</w:t>
      </w:r>
      <w:r w:rsidR="00D7799C" w:rsidRPr="00D7799C">
        <w:rPr>
          <w:sz w:val="24"/>
          <w:szCs w:val="24"/>
        </w:rPr>
        <w:t xml:space="preserve">инамика движения обучающихся по </w:t>
      </w:r>
      <w:r w:rsidR="00D456A2" w:rsidRPr="004F6391">
        <w:rPr>
          <w:rStyle w:val="50"/>
          <w:b w:val="0"/>
          <w:bCs w:val="0"/>
          <w:sz w:val="24"/>
          <w:szCs w:val="24"/>
        </w:rPr>
        <w:t xml:space="preserve">МБОУ </w:t>
      </w:r>
      <w:proofErr w:type="gramStart"/>
      <w:r w:rsidR="00D456A2" w:rsidRPr="004F6391">
        <w:rPr>
          <w:rStyle w:val="50"/>
          <w:b w:val="0"/>
          <w:bCs w:val="0"/>
          <w:sz w:val="24"/>
          <w:szCs w:val="24"/>
        </w:rPr>
        <w:t>КГО  «</w:t>
      </w:r>
      <w:proofErr w:type="gramEnd"/>
      <w:r w:rsidR="00D456A2" w:rsidRPr="004F6391">
        <w:rPr>
          <w:rStyle w:val="50"/>
          <w:b w:val="0"/>
          <w:bCs w:val="0"/>
          <w:sz w:val="24"/>
          <w:szCs w:val="24"/>
        </w:rPr>
        <w:t xml:space="preserve">СОШ №1 </w:t>
      </w:r>
      <w:proofErr w:type="spellStart"/>
      <w:r w:rsidR="00D456A2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D456A2" w:rsidRPr="004F6391">
        <w:rPr>
          <w:rStyle w:val="50"/>
          <w:b w:val="0"/>
          <w:bCs w:val="0"/>
          <w:sz w:val="24"/>
          <w:szCs w:val="24"/>
        </w:rPr>
        <w:t>»</w:t>
      </w:r>
      <w:r w:rsidR="00D7799C" w:rsidRPr="00D7799C">
        <w:rPr>
          <w:sz w:val="24"/>
          <w:szCs w:val="24"/>
        </w:rPr>
        <w:t>;</w:t>
      </w:r>
    </w:p>
    <w:p w:rsidR="00D7799C" w:rsidRPr="00D7799C" w:rsidRDefault="00AB160F" w:rsidP="000B3EBE">
      <w:pPr>
        <w:pStyle w:val="a3"/>
        <w:numPr>
          <w:ilvl w:val="0"/>
          <w:numId w:val="25"/>
        </w:numPr>
        <w:shd w:val="clear" w:color="auto" w:fill="auto"/>
        <w:tabs>
          <w:tab w:val="left" w:pos="1003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н</w:t>
      </w:r>
      <w:r w:rsidR="00D7799C" w:rsidRPr="00D7799C">
        <w:rPr>
          <w:sz w:val="24"/>
          <w:szCs w:val="24"/>
        </w:rPr>
        <w:t>аполняемость классов;</w:t>
      </w:r>
    </w:p>
    <w:p w:rsidR="00D7799C" w:rsidRPr="00D7799C" w:rsidRDefault="00AB160F" w:rsidP="000B3EBE">
      <w:pPr>
        <w:pStyle w:val="a3"/>
        <w:numPr>
          <w:ilvl w:val="0"/>
          <w:numId w:val="25"/>
        </w:numPr>
        <w:shd w:val="clear" w:color="auto" w:fill="auto"/>
        <w:tabs>
          <w:tab w:val="left" w:pos="1003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и</w:t>
      </w:r>
      <w:r w:rsidR="00D7799C" w:rsidRPr="00D7799C">
        <w:rPr>
          <w:sz w:val="24"/>
          <w:szCs w:val="24"/>
        </w:rPr>
        <w:t xml:space="preserve">тоговые данные по </w:t>
      </w:r>
      <w:r w:rsidR="00D456A2">
        <w:rPr>
          <w:sz w:val="24"/>
          <w:szCs w:val="24"/>
        </w:rPr>
        <w:t>об</w:t>
      </w:r>
      <w:r w:rsidR="00D7799C" w:rsidRPr="00D7799C">
        <w:rPr>
          <w:sz w:val="24"/>
          <w:szCs w:val="24"/>
        </w:rPr>
        <w:t>уча</w:t>
      </w:r>
      <w:r w:rsidR="00D456A2">
        <w:rPr>
          <w:sz w:val="24"/>
          <w:szCs w:val="24"/>
        </w:rPr>
        <w:t>ю</w:t>
      </w:r>
      <w:r w:rsidR="00D7799C" w:rsidRPr="00D7799C">
        <w:rPr>
          <w:sz w:val="24"/>
          <w:szCs w:val="24"/>
        </w:rPr>
        <w:t>щимся;</w:t>
      </w:r>
    </w:p>
    <w:p w:rsidR="00D7799C" w:rsidRPr="00D7799C" w:rsidRDefault="00AB160F" w:rsidP="000B3EBE">
      <w:pPr>
        <w:pStyle w:val="a3"/>
        <w:numPr>
          <w:ilvl w:val="0"/>
          <w:numId w:val="25"/>
        </w:numPr>
        <w:shd w:val="clear" w:color="auto" w:fill="auto"/>
        <w:tabs>
          <w:tab w:val="left" w:pos="1013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о</w:t>
      </w:r>
      <w:r w:rsidR="00D7799C" w:rsidRPr="00D7799C">
        <w:rPr>
          <w:sz w:val="24"/>
          <w:szCs w:val="24"/>
        </w:rPr>
        <w:t>тчет о посещаемости класса (по месяцам);</w:t>
      </w:r>
    </w:p>
    <w:p w:rsidR="00D7799C" w:rsidRPr="00D7799C" w:rsidRDefault="00AB160F" w:rsidP="000B3EBE">
      <w:pPr>
        <w:pStyle w:val="a3"/>
        <w:numPr>
          <w:ilvl w:val="0"/>
          <w:numId w:val="25"/>
        </w:numPr>
        <w:shd w:val="clear" w:color="auto" w:fill="auto"/>
        <w:tabs>
          <w:tab w:val="left" w:pos="1013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о</w:t>
      </w:r>
      <w:r w:rsidR="00D7799C" w:rsidRPr="00D7799C">
        <w:rPr>
          <w:sz w:val="24"/>
          <w:szCs w:val="24"/>
        </w:rPr>
        <w:t>тчет классного руководителя за учебный период;</w:t>
      </w:r>
    </w:p>
    <w:p w:rsidR="00D7799C" w:rsidRPr="00D7799C" w:rsidRDefault="00AB160F" w:rsidP="000B3EBE">
      <w:pPr>
        <w:pStyle w:val="a3"/>
        <w:numPr>
          <w:ilvl w:val="0"/>
          <w:numId w:val="25"/>
        </w:numPr>
        <w:shd w:val="clear" w:color="auto" w:fill="auto"/>
        <w:tabs>
          <w:tab w:val="left" w:pos="1003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и</w:t>
      </w:r>
      <w:r w:rsidR="00D7799C" w:rsidRPr="00D7799C">
        <w:rPr>
          <w:sz w:val="24"/>
          <w:szCs w:val="24"/>
        </w:rPr>
        <w:t>тоги успеваемости класса за учебный период;</w:t>
      </w:r>
    </w:p>
    <w:p w:rsidR="00D7799C" w:rsidRPr="00D7799C" w:rsidRDefault="00AB160F" w:rsidP="000B3EBE">
      <w:pPr>
        <w:pStyle w:val="a3"/>
        <w:numPr>
          <w:ilvl w:val="0"/>
          <w:numId w:val="25"/>
        </w:numPr>
        <w:shd w:val="clear" w:color="auto" w:fill="auto"/>
        <w:tabs>
          <w:tab w:val="left" w:pos="1013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с</w:t>
      </w:r>
      <w:r w:rsidR="00D7799C" w:rsidRPr="00D7799C">
        <w:rPr>
          <w:sz w:val="24"/>
          <w:szCs w:val="24"/>
        </w:rPr>
        <w:t>водная ведомость учета успеваемости обучающихся класса;</w:t>
      </w:r>
    </w:p>
    <w:p w:rsidR="00D7799C" w:rsidRPr="00D7799C" w:rsidRDefault="00AB160F" w:rsidP="000B3EBE">
      <w:pPr>
        <w:pStyle w:val="a3"/>
        <w:numPr>
          <w:ilvl w:val="0"/>
          <w:numId w:val="25"/>
        </w:numPr>
        <w:shd w:val="clear" w:color="auto" w:fill="auto"/>
        <w:tabs>
          <w:tab w:val="left" w:pos="1013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с</w:t>
      </w:r>
      <w:r w:rsidR="00D7799C" w:rsidRPr="00D7799C">
        <w:rPr>
          <w:sz w:val="24"/>
          <w:szCs w:val="24"/>
        </w:rPr>
        <w:t>водная ведомость учета посещаемости.</w:t>
      </w:r>
    </w:p>
    <w:p w:rsidR="00D7799C" w:rsidRPr="00D7799C" w:rsidRDefault="00D7799C" w:rsidP="00D7799C">
      <w:pPr>
        <w:pStyle w:val="a3"/>
        <w:numPr>
          <w:ilvl w:val="0"/>
          <w:numId w:val="10"/>
        </w:numPr>
        <w:shd w:val="clear" w:color="auto" w:fill="auto"/>
        <w:tabs>
          <w:tab w:val="left" w:pos="1435"/>
        </w:tabs>
        <w:spacing w:line="288" w:lineRule="exact"/>
        <w:ind w:left="20" w:firstLine="700"/>
        <w:rPr>
          <w:sz w:val="24"/>
          <w:szCs w:val="24"/>
        </w:rPr>
      </w:pPr>
      <w:r w:rsidRPr="00D7799C">
        <w:rPr>
          <w:sz w:val="24"/>
          <w:szCs w:val="24"/>
        </w:rPr>
        <w:t>Осуществляет периодический контроль за работой сотрудников по ведению</w:t>
      </w:r>
    </w:p>
    <w:p w:rsidR="00D7799C" w:rsidRPr="00D7799C" w:rsidRDefault="00D7799C" w:rsidP="00D7799C">
      <w:pPr>
        <w:pStyle w:val="a3"/>
        <w:shd w:val="clear" w:color="auto" w:fill="auto"/>
        <w:spacing w:line="288" w:lineRule="exact"/>
        <w:ind w:left="20"/>
        <w:jc w:val="left"/>
        <w:rPr>
          <w:sz w:val="24"/>
          <w:szCs w:val="24"/>
        </w:rPr>
      </w:pPr>
      <w:r w:rsidRPr="00D7799C">
        <w:rPr>
          <w:sz w:val="24"/>
          <w:szCs w:val="24"/>
        </w:rPr>
        <w:t>ЭЖ:</w:t>
      </w:r>
    </w:p>
    <w:p w:rsidR="00D7799C" w:rsidRPr="00D7799C" w:rsidRDefault="00D7799C" w:rsidP="00AB160F">
      <w:pPr>
        <w:pStyle w:val="a3"/>
        <w:numPr>
          <w:ilvl w:val="0"/>
          <w:numId w:val="27"/>
        </w:numPr>
        <w:shd w:val="clear" w:color="auto" w:fill="auto"/>
        <w:tabs>
          <w:tab w:val="left" w:pos="1008"/>
        </w:tabs>
        <w:spacing w:line="288" w:lineRule="exact"/>
        <w:rPr>
          <w:sz w:val="24"/>
          <w:szCs w:val="24"/>
        </w:rPr>
      </w:pPr>
      <w:r w:rsidRPr="00D7799C">
        <w:rPr>
          <w:sz w:val="24"/>
          <w:szCs w:val="24"/>
        </w:rPr>
        <w:t>Активность учителей в работе с ЭЖ;</w:t>
      </w:r>
    </w:p>
    <w:p w:rsidR="00D7799C" w:rsidRPr="00D7799C" w:rsidRDefault="00D7799C" w:rsidP="00AB160F">
      <w:pPr>
        <w:pStyle w:val="a3"/>
        <w:numPr>
          <w:ilvl w:val="0"/>
          <w:numId w:val="27"/>
        </w:numPr>
        <w:shd w:val="clear" w:color="auto" w:fill="auto"/>
        <w:tabs>
          <w:tab w:val="left" w:pos="1003"/>
        </w:tabs>
        <w:spacing w:line="288" w:lineRule="exact"/>
        <w:rPr>
          <w:sz w:val="24"/>
          <w:szCs w:val="24"/>
        </w:rPr>
      </w:pPr>
      <w:r w:rsidRPr="00D7799C">
        <w:rPr>
          <w:sz w:val="24"/>
          <w:szCs w:val="24"/>
        </w:rPr>
        <w:t>Наполняемость текущих оценок;</w:t>
      </w:r>
    </w:p>
    <w:p w:rsidR="00D7799C" w:rsidRPr="00D7799C" w:rsidRDefault="00D7799C" w:rsidP="00AB160F">
      <w:pPr>
        <w:pStyle w:val="a3"/>
        <w:numPr>
          <w:ilvl w:val="0"/>
          <w:numId w:val="27"/>
        </w:numPr>
        <w:shd w:val="clear" w:color="auto" w:fill="auto"/>
        <w:tabs>
          <w:tab w:val="left" w:pos="1008"/>
        </w:tabs>
        <w:spacing w:line="288" w:lineRule="exact"/>
        <w:rPr>
          <w:sz w:val="24"/>
          <w:szCs w:val="24"/>
        </w:rPr>
      </w:pPr>
      <w:r w:rsidRPr="00D7799C">
        <w:rPr>
          <w:sz w:val="24"/>
          <w:szCs w:val="24"/>
        </w:rPr>
        <w:t>Учет пройденного материала;</w:t>
      </w:r>
    </w:p>
    <w:p w:rsidR="00D7799C" w:rsidRPr="00D7799C" w:rsidRDefault="00D7799C" w:rsidP="00AB160F">
      <w:pPr>
        <w:pStyle w:val="a3"/>
        <w:numPr>
          <w:ilvl w:val="0"/>
          <w:numId w:val="27"/>
        </w:numPr>
        <w:shd w:val="clear" w:color="auto" w:fill="auto"/>
        <w:tabs>
          <w:tab w:val="left" w:pos="1008"/>
        </w:tabs>
        <w:spacing w:line="288" w:lineRule="exact"/>
        <w:rPr>
          <w:sz w:val="24"/>
          <w:szCs w:val="24"/>
        </w:rPr>
      </w:pPr>
      <w:r w:rsidRPr="00D7799C">
        <w:rPr>
          <w:sz w:val="24"/>
          <w:szCs w:val="24"/>
        </w:rPr>
        <w:lastRenderedPageBreak/>
        <w:t>Запись домашнего задания;</w:t>
      </w:r>
    </w:p>
    <w:p w:rsidR="00D7799C" w:rsidRDefault="00D7799C" w:rsidP="00AB160F">
      <w:pPr>
        <w:pStyle w:val="a3"/>
        <w:numPr>
          <w:ilvl w:val="0"/>
          <w:numId w:val="27"/>
        </w:numPr>
        <w:shd w:val="clear" w:color="auto" w:fill="auto"/>
        <w:tabs>
          <w:tab w:val="left" w:pos="1008"/>
        </w:tabs>
        <w:spacing w:after="252" w:line="288" w:lineRule="exact"/>
        <w:rPr>
          <w:sz w:val="24"/>
          <w:szCs w:val="24"/>
        </w:rPr>
      </w:pPr>
      <w:r w:rsidRPr="00D7799C">
        <w:rPr>
          <w:sz w:val="24"/>
          <w:szCs w:val="24"/>
        </w:rPr>
        <w:t xml:space="preserve">Активность </w:t>
      </w:r>
      <w:proofErr w:type="gramStart"/>
      <w:r w:rsidRPr="00D7799C">
        <w:rPr>
          <w:sz w:val="24"/>
          <w:szCs w:val="24"/>
        </w:rPr>
        <w:t>родителей</w:t>
      </w:r>
      <w:r w:rsidR="00E745AE">
        <w:rPr>
          <w:sz w:val="24"/>
          <w:szCs w:val="24"/>
        </w:rPr>
        <w:t>( законных</w:t>
      </w:r>
      <w:proofErr w:type="gramEnd"/>
      <w:r w:rsidR="00E745AE">
        <w:rPr>
          <w:sz w:val="24"/>
          <w:szCs w:val="24"/>
        </w:rPr>
        <w:t xml:space="preserve"> представителей)</w:t>
      </w:r>
      <w:r w:rsidRPr="00D7799C">
        <w:rPr>
          <w:sz w:val="24"/>
          <w:szCs w:val="24"/>
        </w:rPr>
        <w:t xml:space="preserve"> и </w:t>
      </w:r>
      <w:r w:rsidR="00E745AE">
        <w:rPr>
          <w:sz w:val="24"/>
          <w:szCs w:val="24"/>
        </w:rPr>
        <w:t>об</w:t>
      </w:r>
      <w:r w:rsidRPr="00D7799C">
        <w:rPr>
          <w:sz w:val="24"/>
          <w:szCs w:val="24"/>
        </w:rPr>
        <w:t>уча</w:t>
      </w:r>
      <w:r w:rsidR="00E745AE">
        <w:rPr>
          <w:sz w:val="24"/>
          <w:szCs w:val="24"/>
        </w:rPr>
        <w:t>ю</w:t>
      </w:r>
      <w:r w:rsidRPr="00D7799C">
        <w:rPr>
          <w:sz w:val="24"/>
          <w:szCs w:val="24"/>
        </w:rPr>
        <w:t>щихся в работе с ЭЖ.</w:t>
      </w:r>
    </w:p>
    <w:p w:rsidR="00E745AE" w:rsidRPr="00C96357" w:rsidRDefault="00E745AE" w:rsidP="00C96357">
      <w:pPr>
        <w:pStyle w:val="a3"/>
        <w:shd w:val="clear" w:color="auto" w:fill="auto"/>
        <w:tabs>
          <w:tab w:val="left" w:pos="1008"/>
        </w:tabs>
        <w:spacing w:line="288" w:lineRule="exact"/>
        <w:ind w:left="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</w:t>
      </w:r>
      <w:r w:rsidR="00C96357">
        <w:rPr>
          <w:sz w:val="24"/>
          <w:szCs w:val="24"/>
        </w:rPr>
        <w:t xml:space="preserve">    </w:t>
      </w:r>
      <w:r w:rsidRPr="00E745AE">
        <w:rPr>
          <w:sz w:val="24"/>
          <w:szCs w:val="24"/>
        </w:rPr>
        <w:t>4</w:t>
      </w:r>
      <w:r w:rsidRPr="00C96357">
        <w:rPr>
          <w:sz w:val="24"/>
          <w:szCs w:val="24"/>
          <w:u w:val="single"/>
        </w:rPr>
        <w:t>.7.Инженер</w:t>
      </w:r>
    </w:p>
    <w:p w:rsidR="00E745AE" w:rsidRDefault="00E745AE" w:rsidP="00AB160F">
      <w:pPr>
        <w:pStyle w:val="a3"/>
        <w:shd w:val="clear" w:color="auto" w:fill="auto"/>
        <w:tabs>
          <w:tab w:val="left" w:pos="1008"/>
        </w:tabs>
        <w:spacing w:line="288" w:lineRule="exact"/>
        <w:ind w:firstLine="142"/>
        <w:rPr>
          <w:sz w:val="24"/>
          <w:szCs w:val="24"/>
        </w:rPr>
      </w:pPr>
      <w:r w:rsidRPr="00E745AE">
        <w:rPr>
          <w:sz w:val="24"/>
          <w:szCs w:val="24"/>
        </w:rPr>
        <w:t>4.7.1.</w:t>
      </w:r>
      <w:r>
        <w:rPr>
          <w:sz w:val="24"/>
          <w:szCs w:val="24"/>
        </w:rPr>
        <w:t>Несет ответственность за техническое функционирование электронного журнала и смежных систем, а также резервное копирование данных и их восстановление в актуальном состоянии.</w:t>
      </w:r>
    </w:p>
    <w:p w:rsidR="00E745AE" w:rsidRPr="00E745AE" w:rsidRDefault="00E745AE" w:rsidP="00AB160F">
      <w:pPr>
        <w:pStyle w:val="a3"/>
        <w:shd w:val="clear" w:color="auto" w:fill="auto"/>
        <w:tabs>
          <w:tab w:val="left" w:pos="709"/>
        </w:tabs>
        <w:spacing w:after="252" w:line="288" w:lineRule="exact"/>
        <w:ind w:left="720" w:hanging="578"/>
        <w:rPr>
          <w:sz w:val="24"/>
          <w:szCs w:val="24"/>
        </w:rPr>
      </w:pPr>
      <w:r>
        <w:rPr>
          <w:sz w:val="24"/>
          <w:szCs w:val="24"/>
        </w:rPr>
        <w:t xml:space="preserve">4.7.2.осуществляет связь со </w:t>
      </w:r>
      <w:r w:rsidR="00583F44">
        <w:rPr>
          <w:sz w:val="24"/>
          <w:szCs w:val="24"/>
        </w:rPr>
        <w:t>службой технической поддержки (</w:t>
      </w:r>
      <w:r>
        <w:rPr>
          <w:sz w:val="24"/>
          <w:szCs w:val="24"/>
        </w:rPr>
        <w:t>при необходимости).</w:t>
      </w:r>
    </w:p>
    <w:p w:rsidR="00D7799C" w:rsidRDefault="00D7799C" w:rsidP="00D7799C">
      <w:pPr>
        <w:pStyle w:val="11"/>
        <w:keepNext/>
        <w:keepLines/>
        <w:shd w:val="clear" w:color="auto" w:fill="auto"/>
        <w:spacing w:before="0"/>
        <w:ind w:left="3320" w:firstLine="0"/>
        <w:rPr>
          <w:sz w:val="24"/>
          <w:szCs w:val="24"/>
        </w:rPr>
      </w:pPr>
      <w:bookmarkStart w:id="9" w:name="bookmark8"/>
      <w:r w:rsidRPr="00D7799C">
        <w:rPr>
          <w:sz w:val="24"/>
          <w:szCs w:val="24"/>
        </w:rPr>
        <w:t>5. Выставление итоговых о</w:t>
      </w:r>
      <w:bookmarkEnd w:id="9"/>
      <w:r w:rsidR="00C96357">
        <w:rPr>
          <w:sz w:val="24"/>
          <w:szCs w:val="24"/>
        </w:rPr>
        <w:t>тметок</w:t>
      </w:r>
    </w:p>
    <w:p w:rsidR="00C96357" w:rsidRPr="00D7799C" w:rsidRDefault="00C96357" w:rsidP="00D7799C">
      <w:pPr>
        <w:pStyle w:val="11"/>
        <w:keepNext/>
        <w:keepLines/>
        <w:shd w:val="clear" w:color="auto" w:fill="auto"/>
        <w:spacing w:before="0"/>
        <w:ind w:left="3320" w:firstLine="0"/>
        <w:rPr>
          <w:sz w:val="24"/>
          <w:szCs w:val="24"/>
        </w:rPr>
      </w:pPr>
    </w:p>
    <w:p w:rsidR="00D7799C" w:rsidRPr="00D7799C" w:rsidRDefault="00AB160F" w:rsidP="00AB160F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>5.1.</w:t>
      </w:r>
      <w:r w:rsidR="00D7799C" w:rsidRPr="00D7799C">
        <w:rPr>
          <w:sz w:val="24"/>
          <w:szCs w:val="24"/>
        </w:rPr>
        <w:t xml:space="preserve">Итоговые отметки </w:t>
      </w:r>
      <w:r w:rsidR="00583F44">
        <w:rPr>
          <w:sz w:val="24"/>
          <w:szCs w:val="24"/>
        </w:rPr>
        <w:t>об</w:t>
      </w:r>
      <w:r w:rsidR="00D7799C" w:rsidRPr="00D7799C">
        <w:rPr>
          <w:sz w:val="24"/>
          <w:szCs w:val="24"/>
        </w:rPr>
        <w:t>уча</w:t>
      </w:r>
      <w:r w:rsidR="00583F44">
        <w:rPr>
          <w:sz w:val="24"/>
          <w:szCs w:val="24"/>
        </w:rPr>
        <w:t>ющихся за триместр</w:t>
      </w:r>
      <w:r w:rsidR="00D7799C" w:rsidRPr="00D7799C">
        <w:rPr>
          <w:sz w:val="24"/>
          <w:szCs w:val="24"/>
        </w:rPr>
        <w:t>, полугодие, год должны быть обоснованы.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58"/>
        </w:tabs>
        <w:ind w:right="20"/>
        <w:rPr>
          <w:sz w:val="24"/>
          <w:szCs w:val="24"/>
        </w:rPr>
      </w:pPr>
      <w:r>
        <w:rPr>
          <w:sz w:val="24"/>
          <w:szCs w:val="24"/>
        </w:rPr>
        <w:t>5.2.</w:t>
      </w:r>
      <w:r w:rsidR="00D7799C" w:rsidRPr="00D7799C">
        <w:rPr>
          <w:sz w:val="24"/>
          <w:szCs w:val="24"/>
        </w:rPr>
        <w:t>Для объективной ат</w:t>
      </w:r>
      <w:r w:rsidR="00583F44">
        <w:rPr>
          <w:sz w:val="24"/>
          <w:szCs w:val="24"/>
        </w:rPr>
        <w:t>тестации обучающихся за триместр</w:t>
      </w:r>
      <w:r w:rsidR="00D7799C" w:rsidRPr="00D7799C">
        <w:rPr>
          <w:sz w:val="24"/>
          <w:szCs w:val="24"/>
        </w:rPr>
        <w:t xml:space="preserve"> и полугодие необходимо наличие количества оценок в установленном порядке с обязательным учетом качества знаний обучающихся по письменным, лабораторным и практическим работам. Это особенно важ</w:t>
      </w:r>
      <w:r w:rsidR="00583F44">
        <w:rPr>
          <w:sz w:val="24"/>
          <w:szCs w:val="24"/>
        </w:rPr>
        <w:t>но соблюдать по таким предметам</w:t>
      </w:r>
      <w:r w:rsidR="00D7799C" w:rsidRPr="00D7799C">
        <w:rPr>
          <w:sz w:val="24"/>
          <w:szCs w:val="24"/>
        </w:rPr>
        <w:t xml:space="preserve"> как русский язык, литература, математика, окружающий мир, физика, химия, биология, география, иностранный язык. Итоговая отметка по этим предметам выставляется в соответствии с требованиями.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53"/>
        </w:tabs>
        <w:ind w:right="20"/>
        <w:rPr>
          <w:sz w:val="24"/>
          <w:szCs w:val="24"/>
        </w:rPr>
      </w:pPr>
      <w:r>
        <w:rPr>
          <w:sz w:val="24"/>
          <w:szCs w:val="24"/>
        </w:rPr>
        <w:t>5.3.</w:t>
      </w:r>
      <w:r w:rsidR="00583F44">
        <w:rPr>
          <w:sz w:val="24"/>
          <w:szCs w:val="24"/>
        </w:rPr>
        <w:t>При выставлении триместровых</w:t>
      </w:r>
      <w:r w:rsidR="00D7799C" w:rsidRPr="00D7799C">
        <w:rPr>
          <w:sz w:val="24"/>
          <w:szCs w:val="24"/>
        </w:rPr>
        <w:t>, полугодовых, годовых, итоговых отметок не допускается записи «н/а». В случае отсутствия текущих отметок по предмету из-за болезни обучающегося или по иной причине рекомендуется продлить сроки обучения данного обучающегося с последующей сдачей текущего материала в форме зачета, экзамена или иной другой формы. В случае наличия у обучающегося справки о медицинской группе здоровья на уроках физической культуры оцениваются положительно теоретические знания по предмету. Запись «</w:t>
      </w:r>
      <w:proofErr w:type="spellStart"/>
      <w:r w:rsidR="00D7799C" w:rsidRPr="00D7799C">
        <w:rPr>
          <w:sz w:val="24"/>
          <w:szCs w:val="24"/>
        </w:rPr>
        <w:t>осв</w:t>
      </w:r>
      <w:proofErr w:type="spellEnd"/>
      <w:r w:rsidR="00D7799C" w:rsidRPr="00D7799C">
        <w:rPr>
          <w:sz w:val="24"/>
          <w:szCs w:val="24"/>
        </w:rPr>
        <w:t>.» в журнале не допускается.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43"/>
        </w:tabs>
        <w:spacing w:after="240"/>
        <w:ind w:right="20"/>
        <w:rPr>
          <w:sz w:val="24"/>
          <w:szCs w:val="24"/>
        </w:rPr>
      </w:pPr>
      <w:r>
        <w:rPr>
          <w:sz w:val="24"/>
          <w:szCs w:val="24"/>
        </w:rPr>
        <w:t>5.4.</w:t>
      </w:r>
      <w:r w:rsidR="00D7799C" w:rsidRPr="00D7799C">
        <w:rPr>
          <w:sz w:val="24"/>
          <w:szCs w:val="24"/>
        </w:rPr>
        <w:t>Итоговые о</w:t>
      </w:r>
      <w:r w:rsidR="00583F44">
        <w:rPr>
          <w:sz w:val="24"/>
          <w:szCs w:val="24"/>
        </w:rPr>
        <w:t>тметки выставляются не позднее 3</w:t>
      </w:r>
      <w:r w:rsidR="00D7799C" w:rsidRPr="00D7799C">
        <w:rPr>
          <w:sz w:val="24"/>
          <w:szCs w:val="24"/>
        </w:rPr>
        <w:t>-х дней до окончания учебного периода.</w:t>
      </w:r>
    </w:p>
    <w:p w:rsidR="00D7799C" w:rsidRPr="00D7799C" w:rsidRDefault="00D7799C" w:rsidP="00D7799C">
      <w:pPr>
        <w:pStyle w:val="11"/>
        <w:keepNext/>
        <w:keepLines/>
        <w:shd w:val="clear" w:color="auto" w:fill="auto"/>
        <w:spacing w:before="0"/>
        <w:ind w:left="3880" w:firstLine="0"/>
        <w:rPr>
          <w:sz w:val="24"/>
          <w:szCs w:val="24"/>
        </w:rPr>
      </w:pPr>
      <w:bookmarkStart w:id="10" w:name="bookmark9"/>
      <w:r w:rsidRPr="00D7799C">
        <w:rPr>
          <w:sz w:val="24"/>
          <w:szCs w:val="24"/>
        </w:rPr>
        <w:t>6. Контроль и хранение</w:t>
      </w:r>
      <w:bookmarkEnd w:id="10"/>
    </w:p>
    <w:p w:rsidR="00D7799C" w:rsidRPr="00D7799C" w:rsidRDefault="00AB160F" w:rsidP="00AB160F">
      <w:pPr>
        <w:pStyle w:val="a3"/>
        <w:shd w:val="clear" w:color="auto" w:fill="auto"/>
        <w:tabs>
          <w:tab w:val="left" w:pos="1153"/>
        </w:tabs>
        <w:ind w:right="20"/>
        <w:rPr>
          <w:sz w:val="24"/>
          <w:szCs w:val="24"/>
        </w:rPr>
      </w:pPr>
      <w:r>
        <w:rPr>
          <w:sz w:val="24"/>
          <w:szCs w:val="24"/>
        </w:rPr>
        <w:t>6.1.</w:t>
      </w:r>
      <w:r w:rsidR="00583F44">
        <w:rPr>
          <w:sz w:val="24"/>
          <w:szCs w:val="24"/>
        </w:rPr>
        <w:t>Директор</w:t>
      </w:r>
      <w:r w:rsidR="00583F44" w:rsidRPr="00583F44">
        <w:rPr>
          <w:rStyle w:val="50"/>
          <w:b w:val="0"/>
          <w:bCs w:val="0"/>
          <w:sz w:val="24"/>
          <w:szCs w:val="24"/>
        </w:rPr>
        <w:t xml:space="preserve"> </w:t>
      </w:r>
      <w:r w:rsidR="00583F44" w:rsidRPr="004F6391">
        <w:rPr>
          <w:rStyle w:val="50"/>
          <w:b w:val="0"/>
          <w:bCs w:val="0"/>
          <w:sz w:val="24"/>
          <w:szCs w:val="24"/>
        </w:rPr>
        <w:t xml:space="preserve">МБОУ КГО  «СОШ №1 </w:t>
      </w:r>
      <w:proofErr w:type="spellStart"/>
      <w:r w:rsidR="00583F44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583F44" w:rsidRPr="004F6391">
        <w:rPr>
          <w:rStyle w:val="50"/>
          <w:b w:val="0"/>
          <w:bCs w:val="0"/>
          <w:sz w:val="24"/>
          <w:szCs w:val="24"/>
        </w:rPr>
        <w:t>»</w:t>
      </w:r>
      <w:r w:rsidR="00583F44">
        <w:rPr>
          <w:sz w:val="24"/>
          <w:szCs w:val="24"/>
        </w:rPr>
        <w:t xml:space="preserve">, </w:t>
      </w:r>
      <w:r w:rsidR="00D7799C" w:rsidRPr="00D7799C">
        <w:rPr>
          <w:sz w:val="24"/>
          <w:szCs w:val="24"/>
        </w:rPr>
        <w:t xml:space="preserve"> заместители</w:t>
      </w:r>
      <w:r w:rsidR="00583F44">
        <w:rPr>
          <w:sz w:val="24"/>
          <w:szCs w:val="24"/>
        </w:rPr>
        <w:t xml:space="preserve"> директора </w:t>
      </w:r>
      <w:r w:rsidR="00D7799C" w:rsidRPr="00D7799C">
        <w:rPr>
          <w:sz w:val="24"/>
          <w:szCs w:val="24"/>
        </w:rPr>
        <w:t xml:space="preserve"> по учебно-воспитательной работе, администратор ЭЖ обеспечивают бесперебойное функционирование ЭЖ.</w:t>
      </w:r>
    </w:p>
    <w:p w:rsidR="00AB160F" w:rsidRDefault="00AB160F" w:rsidP="00583F44">
      <w:pPr>
        <w:pStyle w:val="a3"/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>6.2.</w:t>
      </w:r>
      <w:r w:rsidR="00583F44">
        <w:rPr>
          <w:sz w:val="24"/>
          <w:szCs w:val="24"/>
        </w:rPr>
        <w:t>В конце каждого триместра</w:t>
      </w:r>
      <w:r w:rsidR="00D7799C" w:rsidRPr="00D7799C">
        <w:rPr>
          <w:sz w:val="24"/>
          <w:szCs w:val="24"/>
        </w:rPr>
        <w:t>, полугодия уделяется внимание объективности выставленных текущих и итоговых оценок, наличию контрольных и текущих проверочных работ.</w:t>
      </w:r>
    </w:p>
    <w:p w:rsidR="00583F44" w:rsidRDefault="00AB160F" w:rsidP="00583F44">
      <w:pPr>
        <w:pStyle w:val="a3"/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>6.3.</w:t>
      </w:r>
      <w:r w:rsidR="00583F44">
        <w:rPr>
          <w:sz w:val="24"/>
          <w:szCs w:val="24"/>
        </w:rPr>
        <w:t xml:space="preserve"> Контроль за ведением электронного журнала осуществляется заместителем директора по учебно- воспитательной работе не реже 2 раза в месяц. Контроль  осуществляется по следующим направлениям:</w:t>
      </w:r>
    </w:p>
    <w:p w:rsidR="00583F44" w:rsidRDefault="00583F44" w:rsidP="00583F44">
      <w:pPr>
        <w:pStyle w:val="a3"/>
        <w:numPr>
          <w:ilvl w:val="0"/>
          <w:numId w:val="19"/>
        </w:numPr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>проверка своевременности отражения в журнале занятий</w:t>
      </w:r>
    </w:p>
    <w:p w:rsidR="00583F44" w:rsidRDefault="00583F44" w:rsidP="00583F44">
      <w:pPr>
        <w:pStyle w:val="a3"/>
        <w:numPr>
          <w:ilvl w:val="0"/>
          <w:numId w:val="19"/>
        </w:numPr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>проверка своевременности выставления отметок</w:t>
      </w:r>
    </w:p>
    <w:p w:rsidR="00583F44" w:rsidRDefault="00583F44" w:rsidP="00583F44">
      <w:pPr>
        <w:pStyle w:val="a3"/>
        <w:numPr>
          <w:ilvl w:val="0"/>
          <w:numId w:val="19"/>
        </w:numPr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проверка графика выполнения </w:t>
      </w:r>
      <w:proofErr w:type="spellStart"/>
      <w:r>
        <w:rPr>
          <w:sz w:val="24"/>
          <w:szCs w:val="24"/>
        </w:rPr>
        <w:t>накопляемости</w:t>
      </w:r>
      <w:proofErr w:type="spellEnd"/>
      <w:r>
        <w:rPr>
          <w:sz w:val="24"/>
          <w:szCs w:val="24"/>
        </w:rPr>
        <w:t xml:space="preserve"> отметок</w:t>
      </w:r>
    </w:p>
    <w:p w:rsidR="00583F44" w:rsidRDefault="00583F44" w:rsidP="00583F44">
      <w:pPr>
        <w:pStyle w:val="a3"/>
        <w:numPr>
          <w:ilvl w:val="0"/>
          <w:numId w:val="19"/>
        </w:numPr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>проверка отражения посещаемости занятий</w:t>
      </w:r>
    </w:p>
    <w:p w:rsidR="00583F44" w:rsidRDefault="00583F44" w:rsidP="00583F44">
      <w:pPr>
        <w:pStyle w:val="a3"/>
        <w:numPr>
          <w:ilvl w:val="0"/>
          <w:numId w:val="19"/>
        </w:numPr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>проверка выполнения учебного плана</w:t>
      </w:r>
    </w:p>
    <w:p w:rsidR="00583F44" w:rsidRDefault="00583F44" w:rsidP="00583F44">
      <w:pPr>
        <w:pStyle w:val="a3"/>
        <w:numPr>
          <w:ilvl w:val="0"/>
          <w:numId w:val="19"/>
        </w:numPr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>проверка заполнения домашних заданий</w:t>
      </w:r>
    </w:p>
    <w:p w:rsidR="00583F44" w:rsidRDefault="00583F44" w:rsidP="00583F44">
      <w:pPr>
        <w:pStyle w:val="a3"/>
        <w:numPr>
          <w:ilvl w:val="0"/>
          <w:numId w:val="19"/>
        </w:numPr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>проверка домашних заданий на соответствие возрастным особенностям обучающихся, требованиям  по содержанию и объему</w:t>
      </w:r>
    </w:p>
    <w:p w:rsidR="00583F44" w:rsidRDefault="00583F44" w:rsidP="00141390">
      <w:pPr>
        <w:pStyle w:val="a3"/>
        <w:numPr>
          <w:ilvl w:val="0"/>
          <w:numId w:val="19"/>
        </w:numPr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учет </w:t>
      </w:r>
      <w:r w:rsidR="00141390">
        <w:rPr>
          <w:sz w:val="24"/>
          <w:szCs w:val="24"/>
        </w:rPr>
        <w:t>за</w:t>
      </w:r>
      <w:r w:rsidR="003F3F87">
        <w:rPr>
          <w:sz w:val="24"/>
          <w:szCs w:val="24"/>
        </w:rPr>
        <w:t>мененных и пропущенных уроков (</w:t>
      </w:r>
      <w:r w:rsidR="00141390">
        <w:rPr>
          <w:sz w:val="24"/>
          <w:szCs w:val="24"/>
        </w:rPr>
        <w:t>занятий) в соответствии с действующими нормативно- регламентирующими документами.</w:t>
      </w:r>
    </w:p>
    <w:p w:rsidR="00AB160F" w:rsidRDefault="00AB160F" w:rsidP="00AB160F">
      <w:pPr>
        <w:pStyle w:val="a3"/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>6.4.</w:t>
      </w:r>
      <w:r w:rsidR="00D7799C" w:rsidRPr="00D7799C">
        <w:rPr>
          <w:sz w:val="24"/>
          <w:szCs w:val="24"/>
        </w:rPr>
        <w:t xml:space="preserve">Результаты проверки ЭЖ заместителем </w:t>
      </w:r>
      <w:proofErr w:type="gramStart"/>
      <w:r w:rsidR="00D7799C" w:rsidRPr="00D7799C">
        <w:rPr>
          <w:sz w:val="24"/>
          <w:szCs w:val="24"/>
        </w:rPr>
        <w:t xml:space="preserve">директора </w:t>
      </w:r>
      <w:r w:rsidR="00583F44">
        <w:rPr>
          <w:sz w:val="24"/>
          <w:szCs w:val="24"/>
        </w:rPr>
        <w:t xml:space="preserve"> по</w:t>
      </w:r>
      <w:proofErr w:type="gramEnd"/>
      <w:r w:rsidR="00583F44">
        <w:rPr>
          <w:sz w:val="24"/>
          <w:szCs w:val="24"/>
        </w:rPr>
        <w:t xml:space="preserve"> УВР , ВР </w:t>
      </w:r>
      <w:r w:rsidR="00D7799C" w:rsidRPr="00D7799C">
        <w:rPr>
          <w:sz w:val="24"/>
          <w:szCs w:val="24"/>
        </w:rPr>
        <w:t>доводятся до сведения учи</w:t>
      </w:r>
      <w:r>
        <w:rPr>
          <w:sz w:val="24"/>
          <w:szCs w:val="24"/>
        </w:rPr>
        <w:t>телей и классных руководителей.</w:t>
      </w:r>
    </w:p>
    <w:p w:rsidR="00AB160F" w:rsidRDefault="00AB160F" w:rsidP="00AB160F">
      <w:pPr>
        <w:pStyle w:val="a3"/>
        <w:shd w:val="clear" w:color="auto" w:fill="auto"/>
        <w:tabs>
          <w:tab w:val="left" w:pos="1142"/>
        </w:tabs>
        <w:ind w:right="20"/>
        <w:rPr>
          <w:sz w:val="24"/>
          <w:szCs w:val="24"/>
        </w:rPr>
      </w:pPr>
      <w:r>
        <w:rPr>
          <w:sz w:val="24"/>
          <w:szCs w:val="24"/>
        </w:rPr>
        <w:t>6.5.</w:t>
      </w:r>
      <w:r w:rsidR="00D7799C" w:rsidRPr="00D7799C">
        <w:rPr>
          <w:sz w:val="24"/>
          <w:szCs w:val="24"/>
        </w:rPr>
        <w:t>Данные ЭЖ из электронной формы в качестве печатного документа информация выводится на печать и заве</w:t>
      </w:r>
      <w:r>
        <w:rPr>
          <w:sz w:val="24"/>
          <w:szCs w:val="24"/>
        </w:rPr>
        <w:t>ряется в установленном порядке.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142"/>
        </w:tabs>
        <w:ind w:right="20"/>
        <w:rPr>
          <w:sz w:val="24"/>
          <w:szCs w:val="24"/>
        </w:rPr>
      </w:pPr>
      <w:r>
        <w:rPr>
          <w:sz w:val="24"/>
          <w:szCs w:val="24"/>
        </w:rPr>
        <w:t>6.6.</w:t>
      </w:r>
      <w:r w:rsidR="00583F44" w:rsidRPr="004F6391">
        <w:rPr>
          <w:rStyle w:val="50"/>
          <w:b w:val="0"/>
          <w:bCs w:val="0"/>
          <w:sz w:val="24"/>
          <w:szCs w:val="24"/>
        </w:rPr>
        <w:t xml:space="preserve">МБОУ КГО  «СОШ №1 </w:t>
      </w:r>
      <w:proofErr w:type="spellStart"/>
      <w:r w:rsidR="00583F44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583F44" w:rsidRPr="004F6391">
        <w:rPr>
          <w:rStyle w:val="50"/>
          <w:b w:val="0"/>
          <w:bCs w:val="0"/>
          <w:sz w:val="24"/>
          <w:szCs w:val="24"/>
        </w:rPr>
        <w:t>»</w:t>
      </w:r>
      <w:r w:rsidR="00583F44">
        <w:rPr>
          <w:sz w:val="24"/>
          <w:szCs w:val="24"/>
        </w:rPr>
        <w:t xml:space="preserve"> </w:t>
      </w:r>
      <w:r w:rsidR="00D7799C" w:rsidRPr="00D7799C">
        <w:rPr>
          <w:sz w:val="24"/>
          <w:szCs w:val="24"/>
        </w:rPr>
        <w:t>обеспечивает хранение:</w:t>
      </w:r>
    </w:p>
    <w:p w:rsidR="00D7799C" w:rsidRPr="00D7799C" w:rsidRDefault="00D7799C" w:rsidP="00D7799C">
      <w:pPr>
        <w:pStyle w:val="a3"/>
        <w:numPr>
          <w:ilvl w:val="0"/>
          <w:numId w:val="1"/>
        </w:numPr>
        <w:shd w:val="clear" w:color="auto" w:fill="auto"/>
        <w:tabs>
          <w:tab w:val="left" w:pos="1023"/>
        </w:tabs>
        <w:spacing w:after="295" w:line="278" w:lineRule="exact"/>
        <w:ind w:left="20" w:right="20" w:firstLine="700"/>
        <w:rPr>
          <w:sz w:val="24"/>
          <w:szCs w:val="24"/>
        </w:rPr>
      </w:pPr>
      <w:r w:rsidRPr="00D7799C">
        <w:rPr>
          <w:sz w:val="24"/>
          <w:szCs w:val="24"/>
        </w:rPr>
        <w:lastRenderedPageBreak/>
        <w:t>изъятых из журналов успеваемости обучающихся сводных ведомостей успеваемости - 75 лет.</w:t>
      </w:r>
    </w:p>
    <w:p w:rsidR="00D7799C" w:rsidRPr="00D7799C" w:rsidRDefault="00D7799C" w:rsidP="00D7799C">
      <w:pPr>
        <w:pStyle w:val="11"/>
        <w:keepNext/>
        <w:keepLines/>
        <w:shd w:val="clear" w:color="auto" w:fill="auto"/>
        <w:spacing w:before="0" w:after="2" w:line="210" w:lineRule="exact"/>
        <w:ind w:left="3880" w:firstLine="0"/>
        <w:rPr>
          <w:sz w:val="24"/>
          <w:szCs w:val="24"/>
        </w:rPr>
      </w:pPr>
      <w:bookmarkStart w:id="11" w:name="bookmark10"/>
      <w:r w:rsidRPr="00D7799C">
        <w:rPr>
          <w:sz w:val="24"/>
          <w:szCs w:val="24"/>
        </w:rPr>
        <w:t>7. Отчетные периоды</w:t>
      </w:r>
      <w:bookmarkEnd w:id="11"/>
    </w:p>
    <w:p w:rsidR="00D7799C" w:rsidRPr="00D7799C" w:rsidRDefault="00AB160F" w:rsidP="00AB160F">
      <w:pPr>
        <w:pStyle w:val="a3"/>
        <w:shd w:val="clear" w:color="auto" w:fill="auto"/>
        <w:spacing w:line="230" w:lineRule="exact"/>
        <w:rPr>
          <w:sz w:val="24"/>
          <w:szCs w:val="24"/>
        </w:rPr>
      </w:pPr>
      <w:r>
        <w:rPr>
          <w:sz w:val="24"/>
          <w:szCs w:val="24"/>
        </w:rPr>
        <w:t>7.1.</w:t>
      </w:r>
      <w:r w:rsidR="00D7799C" w:rsidRPr="00D7799C">
        <w:rPr>
          <w:sz w:val="24"/>
          <w:szCs w:val="24"/>
        </w:rPr>
        <w:t>Отчет по активности пользователей при работе</w:t>
      </w:r>
      <w:r w:rsidR="00141390">
        <w:rPr>
          <w:sz w:val="24"/>
          <w:szCs w:val="24"/>
        </w:rPr>
        <w:t xml:space="preserve"> с ЭЖ создается один раз в неделю</w:t>
      </w:r>
      <w:r w:rsidR="00D7799C" w:rsidRPr="00D7799C">
        <w:rPr>
          <w:sz w:val="24"/>
          <w:szCs w:val="24"/>
        </w:rPr>
        <w:t>.</w:t>
      </w:r>
    </w:p>
    <w:p w:rsidR="00AB160F" w:rsidRDefault="00AB160F" w:rsidP="00AB160F">
      <w:pPr>
        <w:pStyle w:val="a3"/>
        <w:shd w:val="clear" w:color="auto" w:fill="auto"/>
        <w:spacing w:after="244" w:line="278" w:lineRule="exact"/>
        <w:ind w:right="20"/>
        <w:rPr>
          <w:sz w:val="24"/>
          <w:szCs w:val="24"/>
        </w:rPr>
      </w:pPr>
      <w:r>
        <w:rPr>
          <w:sz w:val="24"/>
          <w:szCs w:val="24"/>
        </w:rPr>
        <w:t>7.2.</w:t>
      </w:r>
      <w:r w:rsidR="00D7799C" w:rsidRPr="00D7799C">
        <w:rPr>
          <w:sz w:val="24"/>
          <w:szCs w:val="24"/>
        </w:rPr>
        <w:t>Отчеты по успеваемости и качеству обучен</w:t>
      </w:r>
      <w:r w:rsidR="00141390">
        <w:rPr>
          <w:sz w:val="24"/>
          <w:szCs w:val="24"/>
        </w:rPr>
        <w:t>ия создаются по окончании каждого триместра</w:t>
      </w:r>
      <w:r w:rsidR="00D7799C" w:rsidRPr="00D7799C">
        <w:rPr>
          <w:sz w:val="24"/>
          <w:szCs w:val="24"/>
        </w:rPr>
        <w:t>, полугодия, в конце года.</w:t>
      </w:r>
    </w:p>
    <w:p w:rsidR="00141390" w:rsidRDefault="00AB160F" w:rsidP="00AB160F">
      <w:pPr>
        <w:pStyle w:val="a3"/>
        <w:shd w:val="clear" w:color="auto" w:fill="auto"/>
        <w:spacing w:after="244" w:line="278" w:lineRule="exact"/>
        <w:ind w:right="20"/>
        <w:rPr>
          <w:sz w:val="24"/>
          <w:szCs w:val="24"/>
        </w:rPr>
      </w:pPr>
      <w:r>
        <w:rPr>
          <w:sz w:val="24"/>
          <w:szCs w:val="24"/>
        </w:rPr>
        <w:t>7.3.</w:t>
      </w:r>
      <w:r w:rsidR="00141390">
        <w:rPr>
          <w:sz w:val="24"/>
          <w:szCs w:val="24"/>
        </w:rPr>
        <w:t>Для каждого отчетного периода определяется порядок функционирования электронного журнала:</w:t>
      </w:r>
    </w:p>
    <w:p w:rsidR="00141390" w:rsidRDefault="00602237" w:rsidP="00AB160F">
      <w:pPr>
        <w:pStyle w:val="a3"/>
        <w:shd w:val="clear" w:color="auto" w:fill="auto"/>
        <w:spacing w:after="244" w:line="278" w:lineRule="exact"/>
        <w:ind w:right="20"/>
        <w:rPr>
          <w:sz w:val="24"/>
          <w:szCs w:val="24"/>
        </w:rPr>
      </w:pPr>
      <w:r>
        <w:rPr>
          <w:sz w:val="24"/>
          <w:szCs w:val="24"/>
        </w:rPr>
        <w:t>7.3.1.</w:t>
      </w:r>
      <w:r w:rsidR="00141390">
        <w:rPr>
          <w:sz w:val="24"/>
          <w:szCs w:val="24"/>
        </w:rPr>
        <w:t>Порядок функционирования электронного журнала на начало учебного года</w:t>
      </w:r>
      <w:r w:rsidR="003C5204">
        <w:rPr>
          <w:sz w:val="24"/>
          <w:szCs w:val="24"/>
        </w:rPr>
        <w:t>:</w:t>
      </w:r>
    </w:p>
    <w:tbl>
      <w:tblPr>
        <w:tblStyle w:val="a6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514"/>
        <w:gridCol w:w="4677"/>
        <w:gridCol w:w="1843"/>
        <w:gridCol w:w="2517"/>
      </w:tblGrid>
      <w:tr w:rsidR="00141390" w:rsidTr="008C51A5">
        <w:tc>
          <w:tcPr>
            <w:tcW w:w="514" w:type="dxa"/>
          </w:tcPr>
          <w:p w:rsidR="00141390" w:rsidRPr="00141390" w:rsidRDefault="00141390" w:rsidP="00141390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41390">
              <w:rPr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141390" w:rsidRPr="00141390" w:rsidRDefault="00141390" w:rsidP="00141390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2"/>
                <w:szCs w:val="22"/>
              </w:rPr>
            </w:pPr>
            <w:r w:rsidRPr="00141390">
              <w:rPr>
                <w:sz w:val="22"/>
                <w:szCs w:val="22"/>
              </w:rPr>
              <w:t>действие</w:t>
            </w:r>
          </w:p>
        </w:tc>
        <w:tc>
          <w:tcPr>
            <w:tcW w:w="1843" w:type="dxa"/>
          </w:tcPr>
          <w:p w:rsidR="00141390" w:rsidRPr="00141390" w:rsidRDefault="00141390" w:rsidP="00141390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2"/>
                <w:szCs w:val="22"/>
              </w:rPr>
            </w:pPr>
            <w:r w:rsidRPr="00141390">
              <w:rPr>
                <w:sz w:val="22"/>
                <w:szCs w:val="22"/>
              </w:rPr>
              <w:t>Ответственные должностные лица</w:t>
            </w:r>
          </w:p>
        </w:tc>
        <w:tc>
          <w:tcPr>
            <w:tcW w:w="2517" w:type="dxa"/>
          </w:tcPr>
          <w:p w:rsidR="00141390" w:rsidRPr="00141390" w:rsidRDefault="00141390" w:rsidP="00141390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2"/>
                <w:szCs w:val="22"/>
              </w:rPr>
            </w:pPr>
            <w:r w:rsidRPr="00141390">
              <w:rPr>
                <w:sz w:val="22"/>
                <w:szCs w:val="22"/>
              </w:rPr>
              <w:t>срок</w:t>
            </w:r>
          </w:p>
        </w:tc>
      </w:tr>
      <w:tr w:rsidR="00141390" w:rsidTr="008C51A5">
        <w:tc>
          <w:tcPr>
            <w:tcW w:w="514" w:type="dxa"/>
          </w:tcPr>
          <w:p w:rsidR="00141390" w:rsidRDefault="00141390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141390" w:rsidRDefault="00141390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списков классов и </w:t>
            </w:r>
            <w:proofErr w:type="gramStart"/>
            <w:r>
              <w:rPr>
                <w:sz w:val="24"/>
                <w:szCs w:val="24"/>
              </w:rPr>
              <w:t>сбор  сведений</w:t>
            </w:r>
            <w:proofErr w:type="gramEnd"/>
            <w:r>
              <w:rPr>
                <w:sz w:val="24"/>
                <w:szCs w:val="24"/>
              </w:rPr>
              <w:t xml:space="preserve"> о выбывших и прибывших обучающихся</w:t>
            </w:r>
          </w:p>
        </w:tc>
        <w:tc>
          <w:tcPr>
            <w:tcW w:w="1843" w:type="dxa"/>
          </w:tcPr>
          <w:p w:rsidR="00141390" w:rsidRDefault="008E5880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41390">
              <w:rPr>
                <w:sz w:val="24"/>
                <w:szCs w:val="24"/>
              </w:rPr>
              <w:t>екретарь учебной части, заместитель директора по УВР</w:t>
            </w:r>
          </w:p>
        </w:tc>
        <w:tc>
          <w:tcPr>
            <w:tcW w:w="2517" w:type="dxa"/>
          </w:tcPr>
          <w:p w:rsidR="00141390" w:rsidRDefault="00141390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02237">
              <w:rPr>
                <w:sz w:val="24"/>
                <w:szCs w:val="24"/>
              </w:rPr>
              <w:t>01 сентября</w:t>
            </w:r>
          </w:p>
        </w:tc>
      </w:tr>
      <w:tr w:rsidR="00141390" w:rsidTr="008C51A5">
        <w:tc>
          <w:tcPr>
            <w:tcW w:w="514" w:type="dxa"/>
          </w:tcPr>
          <w:p w:rsidR="00141390" w:rsidRDefault="00141390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141390" w:rsidRPr="00141390" w:rsidRDefault="00141390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в системе «БАРС.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1413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образование</w:t>
            </w:r>
            <w:r w:rsidR="003F3F87">
              <w:rPr>
                <w:sz w:val="24"/>
                <w:szCs w:val="24"/>
              </w:rPr>
              <w:t>. Электронная школа</w:t>
            </w:r>
            <w:r>
              <w:rPr>
                <w:sz w:val="24"/>
                <w:szCs w:val="24"/>
              </w:rPr>
              <w:t>» нового учебного года</w:t>
            </w:r>
          </w:p>
        </w:tc>
        <w:tc>
          <w:tcPr>
            <w:tcW w:w="1843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УВР, администратор ЭЖ</w:t>
            </w:r>
          </w:p>
        </w:tc>
        <w:tc>
          <w:tcPr>
            <w:tcW w:w="2517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утверждения календарного учебного графика</w:t>
            </w:r>
          </w:p>
        </w:tc>
      </w:tr>
      <w:tr w:rsidR="00141390" w:rsidTr="008C51A5">
        <w:tc>
          <w:tcPr>
            <w:tcW w:w="514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учебного плана и нагрузки преподавателей в систему «БАРС.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1413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образование</w:t>
            </w:r>
            <w:r w:rsidR="003F3F87">
              <w:rPr>
                <w:sz w:val="24"/>
                <w:szCs w:val="24"/>
              </w:rPr>
              <w:t>. Электронная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УВР, секретарь учебной части</w:t>
            </w:r>
          </w:p>
        </w:tc>
        <w:tc>
          <w:tcPr>
            <w:tcW w:w="2517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утверждения учебного плана и учебной нагрузки на новый учебный год</w:t>
            </w:r>
          </w:p>
        </w:tc>
      </w:tr>
      <w:tr w:rsidR="00141390" w:rsidTr="008C51A5">
        <w:tc>
          <w:tcPr>
            <w:tcW w:w="514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календарно- тематического планирования в систему «БАРС.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1413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образование</w:t>
            </w:r>
            <w:r w:rsidR="003F3F87">
              <w:rPr>
                <w:sz w:val="24"/>
                <w:szCs w:val="24"/>
              </w:rPr>
              <w:t xml:space="preserve"> Электронная школа</w:t>
            </w:r>
            <w:proofErr w:type="gramStart"/>
            <w:r w:rsidR="003F3F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843" w:type="dxa"/>
          </w:tcPr>
          <w:p w:rsidR="00141390" w:rsidRDefault="008E5880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02237">
              <w:rPr>
                <w:sz w:val="24"/>
                <w:szCs w:val="24"/>
              </w:rPr>
              <w:t>чителя- предметники</w:t>
            </w:r>
          </w:p>
        </w:tc>
        <w:tc>
          <w:tcPr>
            <w:tcW w:w="2517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выполнения п.3</w:t>
            </w:r>
          </w:p>
        </w:tc>
      </w:tr>
      <w:tr w:rsidR="00141390" w:rsidTr="008C51A5">
        <w:tc>
          <w:tcPr>
            <w:tcW w:w="514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списков подгрупп в системе «БАРС.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1413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образование</w:t>
            </w:r>
            <w:r w:rsidR="003F3F87">
              <w:rPr>
                <w:sz w:val="24"/>
                <w:szCs w:val="24"/>
              </w:rPr>
              <w:t xml:space="preserve"> Электронная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41390" w:rsidRDefault="008E5880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02237">
              <w:rPr>
                <w:sz w:val="24"/>
                <w:szCs w:val="24"/>
              </w:rPr>
              <w:t>лассный руководитель, учитель- предметник</w:t>
            </w:r>
          </w:p>
        </w:tc>
        <w:tc>
          <w:tcPr>
            <w:tcW w:w="2517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</w:t>
            </w:r>
          </w:p>
        </w:tc>
      </w:tr>
      <w:tr w:rsidR="00141390" w:rsidTr="008C51A5">
        <w:tc>
          <w:tcPr>
            <w:tcW w:w="514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расписания уроков на учебную неделю систему «БАРС.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1413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образование</w:t>
            </w:r>
            <w:r w:rsidR="003F3F87">
              <w:rPr>
                <w:sz w:val="24"/>
                <w:szCs w:val="24"/>
              </w:rPr>
              <w:t>. Электронная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41390" w:rsidRDefault="008E5880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02237">
              <w:rPr>
                <w:sz w:val="24"/>
                <w:szCs w:val="24"/>
              </w:rPr>
              <w:t>дминистратор ЭД, секретарь учебной части</w:t>
            </w:r>
          </w:p>
        </w:tc>
        <w:tc>
          <w:tcPr>
            <w:tcW w:w="2517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позднее ,</w:t>
            </w:r>
            <w:proofErr w:type="gramEnd"/>
            <w:r>
              <w:rPr>
                <w:sz w:val="24"/>
                <w:szCs w:val="24"/>
              </w:rPr>
              <w:t xml:space="preserve"> чем за 1 день до начала занятий по данному расписанию</w:t>
            </w:r>
          </w:p>
        </w:tc>
      </w:tr>
      <w:tr w:rsidR="00141390" w:rsidTr="008C51A5">
        <w:tc>
          <w:tcPr>
            <w:tcW w:w="514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персональных данных </w:t>
            </w:r>
            <w:proofErr w:type="gramStart"/>
            <w:r>
              <w:rPr>
                <w:sz w:val="24"/>
                <w:szCs w:val="24"/>
              </w:rPr>
              <w:t>обучающихся  и</w:t>
            </w:r>
            <w:proofErr w:type="gramEnd"/>
            <w:r>
              <w:rPr>
                <w:sz w:val="24"/>
                <w:szCs w:val="24"/>
              </w:rPr>
              <w:t xml:space="preserve"> их родителей</w:t>
            </w:r>
            <w:r w:rsidR="003F3F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 законных представителей), контактной информации в шаблон в электронном виде, печать заполненных страниц «Общие сведения об обучающихся. Занятость в кружках. Учет общественных поручений</w:t>
            </w:r>
          </w:p>
        </w:tc>
        <w:tc>
          <w:tcPr>
            <w:tcW w:w="1843" w:type="dxa"/>
          </w:tcPr>
          <w:p w:rsidR="00141390" w:rsidRDefault="008E5880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02237">
              <w:rPr>
                <w:sz w:val="24"/>
                <w:szCs w:val="24"/>
              </w:rPr>
              <w:t>лассные руководители</w:t>
            </w:r>
          </w:p>
        </w:tc>
        <w:tc>
          <w:tcPr>
            <w:tcW w:w="2517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октября</w:t>
            </w:r>
          </w:p>
        </w:tc>
      </w:tr>
      <w:tr w:rsidR="00141390" w:rsidTr="008C51A5">
        <w:tc>
          <w:tcPr>
            <w:tcW w:w="514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персональных данных обучающихся и их родителей</w:t>
            </w:r>
            <w:r w:rsidR="003F3F8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законных представителей), контактной информации</w:t>
            </w:r>
          </w:p>
        </w:tc>
        <w:tc>
          <w:tcPr>
            <w:tcW w:w="1843" w:type="dxa"/>
          </w:tcPr>
          <w:p w:rsidR="00141390" w:rsidRDefault="008E5880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02237">
              <w:rPr>
                <w:sz w:val="24"/>
                <w:szCs w:val="24"/>
              </w:rPr>
              <w:t>лассные руководители</w:t>
            </w:r>
          </w:p>
        </w:tc>
        <w:tc>
          <w:tcPr>
            <w:tcW w:w="2517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</w:tr>
      <w:tr w:rsidR="00141390" w:rsidTr="008C51A5">
        <w:tc>
          <w:tcPr>
            <w:tcW w:w="514" w:type="dxa"/>
          </w:tcPr>
          <w:p w:rsidR="00141390" w:rsidRDefault="00602237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41390" w:rsidRDefault="008C51A5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 персональных данных педагогов, их курсовая переподготовка, сведения о стаже</w:t>
            </w:r>
          </w:p>
        </w:tc>
        <w:tc>
          <w:tcPr>
            <w:tcW w:w="1843" w:type="dxa"/>
          </w:tcPr>
          <w:p w:rsidR="00141390" w:rsidRDefault="008C51A5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Учителя, педагоги</w:t>
            </w:r>
          </w:p>
        </w:tc>
        <w:tc>
          <w:tcPr>
            <w:tcW w:w="2517" w:type="dxa"/>
          </w:tcPr>
          <w:p w:rsidR="00141390" w:rsidRDefault="008C51A5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сентября</w:t>
            </w:r>
          </w:p>
        </w:tc>
      </w:tr>
      <w:tr w:rsidR="008C51A5" w:rsidTr="008C51A5">
        <w:tc>
          <w:tcPr>
            <w:tcW w:w="514" w:type="dxa"/>
          </w:tcPr>
          <w:p w:rsidR="008C51A5" w:rsidRDefault="008C51A5" w:rsidP="008C51A5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677" w:type="dxa"/>
          </w:tcPr>
          <w:p w:rsidR="008C51A5" w:rsidRDefault="008C51A5" w:rsidP="003E3992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Корректировка  сведений об </w:t>
            </w:r>
            <w:r w:rsidR="003E3992" w:rsidRPr="004F6391">
              <w:rPr>
                <w:rStyle w:val="50"/>
                <w:b w:val="0"/>
                <w:bCs w:val="0"/>
                <w:sz w:val="24"/>
                <w:szCs w:val="24"/>
              </w:rPr>
              <w:t xml:space="preserve">МБОУ КГО  «СОШ №1 </w:t>
            </w:r>
            <w:proofErr w:type="spellStart"/>
            <w:r w:rsidR="003E3992" w:rsidRPr="004F6391">
              <w:rPr>
                <w:rStyle w:val="50"/>
                <w:b w:val="0"/>
                <w:bCs w:val="0"/>
                <w:sz w:val="24"/>
                <w:szCs w:val="24"/>
              </w:rPr>
              <w:t>им.Я.В.Ругоева</w:t>
            </w:r>
            <w:proofErr w:type="spellEnd"/>
            <w:r w:rsidR="003E3992" w:rsidRPr="004F6391">
              <w:rPr>
                <w:rStyle w:val="50"/>
                <w:b w:val="0"/>
                <w:bCs w:val="0"/>
                <w:sz w:val="24"/>
                <w:szCs w:val="24"/>
              </w:rPr>
              <w:t>»</w:t>
            </w:r>
            <w:r w:rsidR="003E39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C51A5" w:rsidRDefault="008E5880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C51A5">
              <w:rPr>
                <w:sz w:val="24"/>
                <w:szCs w:val="24"/>
              </w:rPr>
              <w:t>иректор, секретарь учебной части</w:t>
            </w:r>
          </w:p>
        </w:tc>
        <w:tc>
          <w:tcPr>
            <w:tcW w:w="2517" w:type="dxa"/>
          </w:tcPr>
          <w:p w:rsidR="008C51A5" w:rsidRDefault="008C51A5" w:rsidP="008C51A5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сентября</w:t>
            </w:r>
          </w:p>
        </w:tc>
      </w:tr>
    </w:tbl>
    <w:p w:rsidR="00141390" w:rsidRDefault="00141390" w:rsidP="00D7799C">
      <w:pPr>
        <w:pStyle w:val="a3"/>
        <w:shd w:val="clear" w:color="auto" w:fill="auto"/>
        <w:spacing w:after="244" w:line="278" w:lineRule="exact"/>
        <w:ind w:left="20" w:right="20" w:firstLine="720"/>
        <w:rPr>
          <w:sz w:val="24"/>
          <w:szCs w:val="24"/>
        </w:rPr>
      </w:pPr>
    </w:p>
    <w:p w:rsidR="008C51A5" w:rsidRDefault="008C51A5" w:rsidP="00D7799C">
      <w:pPr>
        <w:pStyle w:val="a3"/>
        <w:shd w:val="clear" w:color="auto" w:fill="auto"/>
        <w:spacing w:after="244" w:line="278" w:lineRule="exact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>7.3.2.</w:t>
      </w:r>
      <w:r w:rsidRPr="008C51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Порядок функционирования электронного журнала на </w:t>
      </w:r>
      <w:r w:rsidR="003C5204">
        <w:rPr>
          <w:sz w:val="24"/>
          <w:szCs w:val="24"/>
        </w:rPr>
        <w:t>период завершения триместра:</w:t>
      </w:r>
    </w:p>
    <w:tbl>
      <w:tblPr>
        <w:tblStyle w:val="a6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514"/>
        <w:gridCol w:w="4677"/>
        <w:gridCol w:w="1843"/>
        <w:gridCol w:w="2517"/>
      </w:tblGrid>
      <w:tr w:rsidR="003C5204" w:rsidRPr="00141390" w:rsidTr="003C5204">
        <w:tc>
          <w:tcPr>
            <w:tcW w:w="514" w:type="dxa"/>
          </w:tcPr>
          <w:p w:rsidR="003C5204" w:rsidRPr="00141390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41390">
              <w:rPr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3C5204" w:rsidRPr="00141390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2"/>
                <w:szCs w:val="22"/>
              </w:rPr>
            </w:pPr>
            <w:r w:rsidRPr="00141390">
              <w:rPr>
                <w:sz w:val="22"/>
                <w:szCs w:val="22"/>
              </w:rPr>
              <w:t>действие</w:t>
            </w:r>
          </w:p>
        </w:tc>
        <w:tc>
          <w:tcPr>
            <w:tcW w:w="1843" w:type="dxa"/>
          </w:tcPr>
          <w:p w:rsidR="003C5204" w:rsidRPr="00141390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2"/>
                <w:szCs w:val="22"/>
              </w:rPr>
            </w:pPr>
            <w:r w:rsidRPr="00141390">
              <w:rPr>
                <w:sz w:val="22"/>
                <w:szCs w:val="22"/>
              </w:rPr>
              <w:t>Ответственные должностные лица</w:t>
            </w:r>
          </w:p>
        </w:tc>
        <w:tc>
          <w:tcPr>
            <w:tcW w:w="2517" w:type="dxa"/>
          </w:tcPr>
          <w:p w:rsidR="003C5204" w:rsidRPr="00141390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2"/>
                <w:szCs w:val="22"/>
              </w:rPr>
            </w:pPr>
            <w:r w:rsidRPr="00141390">
              <w:rPr>
                <w:sz w:val="22"/>
                <w:szCs w:val="22"/>
              </w:rPr>
              <w:t>срок</w:t>
            </w:r>
          </w:p>
        </w:tc>
      </w:tr>
      <w:tr w:rsidR="003C5204" w:rsidTr="003C5204">
        <w:tc>
          <w:tcPr>
            <w:tcW w:w="514" w:type="dxa"/>
          </w:tcPr>
          <w:p w:rsidR="003C5204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3C5204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электронного журнала на предмет выявления потенциально неуспевающих обучающихся</w:t>
            </w:r>
          </w:p>
        </w:tc>
        <w:tc>
          <w:tcPr>
            <w:tcW w:w="1843" w:type="dxa"/>
          </w:tcPr>
          <w:p w:rsidR="003C5204" w:rsidRDefault="008E5880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C5204">
              <w:rPr>
                <w:sz w:val="24"/>
                <w:szCs w:val="24"/>
              </w:rPr>
              <w:t>лассный руководитель</w:t>
            </w:r>
          </w:p>
        </w:tc>
        <w:tc>
          <w:tcPr>
            <w:tcW w:w="2517" w:type="dxa"/>
          </w:tcPr>
          <w:p w:rsidR="003C5204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4 недели до окончания триместра</w:t>
            </w:r>
          </w:p>
        </w:tc>
      </w:tr>
      <w:tr w:rsidR="003C5204" w:rsidTr="003C5204">
        <w:tc>
          <w:tcPr>
            <w:tcW w:w="514" w:type="dxa"/>
          </w:tcPr>
          <w:p w:rsidR="003C5204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3C5204" w:rsidRPr="00141390" w:rsidRDefault="003F3F87" w:rsidP="003C5204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родителей (</w:t>
            </w:r>
            <w:r w:rsidR="003C5204">
              <w:rPr>
                <w:sz w:val="24"/>
                <w:szCs w:val="24"/>
              </w:rPr>
              <w:t>законных представителей) неуспевающих обучающихся, организация встречи с администрацией школы, приглашение на Совет профилактики</w:t>
            </w:r>
          </w:p>
        </w:tc>
        <w:tc>
          <w:tcPr>
            <w:tcW w:w="1843" w:type="dxa"/>
          </w:tcPr>
          <w:p w:rsidR="003C5204" w:rsidRDefault="008E5880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C5204">
              <w:rPr>
                <w:sz w:val="24"/>
                <w:szCs w:val="24"/>
              </w:rPr>
              <w:t>лассный руководитель, учитель- предметник, заместитель директора по УВР</w:t>
            </w:r>
          </w:p>
        </w:tc>
        <w:tc>
          <w:tcPr>
            <w:tcW w:w="2517" w:type="dxa"/>
          </w:tcPr>
          <w:p w:rsidR="003C5204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 после выполнения п.1</w:t>
            </w:r>
          </w:p>
        </w:tc>
      </w:tr>
      <w:tr w:rsidR="003C5204" w:rsidTr="003C5204">
        <w:tc>
          <w:tcPr>
            <w:tcW w:w="514" w:type="dxa"/>
          </w:tcPr>
          <w:p w:rsidR="003C5204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3E3992" w:rsidRDefault="003E3992" w:rsidP="003C5204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электронного журнала на </w:t>
            </w:r>
            <w:proofErr w:type="gramStart"/>
            <w:r>
              <w:rPr>
                <w:sz w:val="24"/>
                <w:szCs w:val="24"/>
              </w:rPr>
              <w:t>предмет  выявления</w:t>
            </w:r>
            <w:proofErr w:type="gramEnd"/>
            <w:r>
              <w:rPr>
                <w:sz w:val="24"/>
                <w:szCs w:val="24"/>
              </w:rPr>
              <w:t xml:space="preserve"> обучающихся, для которых необходим перенос сроков аттестации по болезни( иным уважительным причинам)</w:t>
            </w:r>
          </w:p>
          <w:p w:rsidR="003C5204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5204" w:rsidRDefault="008E5880" w:rsidP="003E3992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E3992">
              <w:rPr>
                <w:sz w:val="24"/>
                <w:szCs w:val="24"/>
              </w:rPr>
              <w:t xml:space="preserve">лассный руководитель </w:t>
            </w:r>
          </w:p>
        </w:tc>
        <w:tc>
          <w:tcPr>
            <w:tcW w:w="2517" w:type="dxa"/>
          </w:tcPr>
          <w:p w:rsidR="003C5204" w:rsidRDefault="003E3992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позднее 10 рабочих дней до окончания триместра</w:t>
            </w:r>
          </w:p>
        </w:tc>
      </w:tr>
      <w:tr w:rsidR="003C5204" w:rsidTr="003C5204">
        <w:tc>
          <w:tcPr>
            <w:tcW w:w="514" w:type="dxa"/>
          </w:tcPr>
          <w:p w:rsidR="003C5204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3C5204" w:rsidRDefault="003E3992" w:rsidP="003C5204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родителей</w:t>
            </w:r>
            <w:r w:rsidR="003F3F87"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законных  представителей</w:t>
            </w:r>
            <w:proofErr w:type="gramEnd"/>
            <w:r>
              <w:rPr>
                <w:sz w:val="24"/>
                <w:szCs w:val="24"/>
              </w:rPr>
              <w:t>) и подготовка приказа о перенесении сроков аттестации для отдельных обучающихся)</w:t>
            </w:r>
          </w:p>
        </w:tc>
        <w:tc>
          <w:tcPr>
            <w:tcW w:w="1843" w:type="dxa"/>
          </w:tcPr>
          <w:p w:rsidR="003C5204" w:rsidRDefault="003E3992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17" w:type="dxa"/>
          </w:tcPr>
          <w:p w:rsidR="003C5204" w:rsidRDefault="003E3992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рабочих дня п</w:t>
            </w:r>
            <w:r w:rsidR="003C5204">
              <w:rPr>
                <w:sz w:val="24"/>
                <w:szCs w:val="24"/>
              </w:rPr>
              <w:t>осле выполнения п.3</w:t>
            </w:r>
          </w:p>
        </w:tc>
      </w:tr>
      <w:tr w:rsidR="003C5204" w:rsidTr="003C5204">
        <w:tc>
          <w:tcPr>
            <w:tcW w:w="514" w:type="dxa"/>
          </w:tcPr>
          <w:p w:rsidR="003C5204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3C5204" w:rsidRDefault="003E3992" w:rsidP="003C5204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Распечатка данных электронного журнала за триместр</w:t>
            </w:r>
          </w:p>
        </w:tc>
        <w:tc>
          <w:tcPr>
            <w:tcW w:w="1843" w:type="dxa"/>
          </w:tcPr>
          <w:p w:rsidR="003C5204" w:rsidRDefault="003E3992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17" w:type="dxa"/>
          </w:tcPr>
          <w:p w:rsidR="003C5204" w:rsidRDefault="003E3992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1 недели после окончания триместра</w:t>
            </w:r>
          </w:p>
        </w:tc>
      </w:tr>
      <w:tr w:rsidR="003C5204" w:rsidTr="003C5204">
        <w:tc>
          <w:tcPr>
            <w:tcW w:w="514" w:type="dxa"/>
          </w:tcPr>
          <w:p w:rsidR="003C5204" w:rsidRDefault="003C5204" w:rsidP="003C5204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3C5204" w:rsidRDefault="003E3992" w:rsidP="003E3992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вручную, согласно записей в карте сопровождения, на предметных страницах и в итоговую ведомость отметок обучающимся, аттестация </w:t>
            </w:r>
            <w:proofErr w:type="gramStart"/>
            <w:r>
              <w:rPr>
                <w:sz w:val="24"/>
                <w:szCs w:val="24"/>
              </w:rPr>
              <w:t>которых  была</w:t>
            </w:r>
            <w:proofErr w:type="gramEnd"/>
            <w:r>
              <w:rPr>
                <w:sz w:val="24"/>
                <w:szCs w:val="24"/>
              </w:rPr>
              <w:t xml:space="preserve"> отложена по уважительной  причине, с последующим заверением записей  печатью </w:t>
            </w:r>
            <w:r w:rsidRPr="004F6391">
              <w:rPr>
                <w:rStyle w:val="50"/>
                <w:b w:val="0"/>
                <w:bCs w:val="0"/>
                <w:sz w:val="24"/>
                <w:szCs w:val="24"/>
              </w:rPr>
              <w:t xml:space="preserve">МБОУ КГО  «СОШ №1 </w:t>
            </w:r>
            <w:proofErr w:type="spellStart"/>
            <w:r w:rsidRPr="004F6391">
              <w:rPr>
                <w:rStyle w:val="50"/>
                <w:b w:val="0"/>
                <w:bCs w:val="0"/>
                <w:sz w:val="24"/>
                <w:szCs w:val="24"/>
              </w:rPr>
              <w:t>им.Я.В.Ругоева</w:t>
            </w:r>
            <w:proofErr w:type="spellEnd"/>
            <w:r w:rsidRPr="004F6391">
              <w:rPr>
                <w:rStyle w:val="50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C5204" w:rsidRDefault="003E3992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17" w:type="dxa"/>
          </w:tcPr>
          <w:p w:rsidR="003C5204" w:rsidRDefault="003E3992" w:rsidP="003C5204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двух недель после выздоровления обучающегося</w:t>
            </w:r>
          </w:p>
        </w:tc>
      </w:tr>
    </w:tbl>
    <w:p w:rsidR="003C5204" w:rsidRDefault="003C5204" w:rsidP="00D7799C">
      <w:pPr>
        <w:pStyle w:val="a3"/>
        <w:shd w:val="clear" w:color="auto" w:fill="auto"/>
        <w:spacing w:after="244" w:line="278" w:lineRule="exact"/>
        <w:ind w:left="20" w:right="20" w:firstLine="720"/>
        <w:rPr>
          <w:sz w:val="24"/>
          <w:szCs w:val="24"/>
        </w:rPr>
      </w:pPr>
    </w:p>
    <w:p w:rsidR="003E3992" w:rsidRDefault="003E3992" w:rsidP="003E3992">
      <w:pPr>
        <w:pStyle w:val="a3"/>
        <w:shd w:val="clear" w:color="auto" w:fill="auto"/>
        <w:spacing w:after="244" w:line="278" w:lineRule="exact"/>
        <w:ind w:left="20" w:right="20" w:firstLine="720"/>
        <w:rPr>
          <w:sz w:val="24"/>
          <w:szCs w:val="24"/>
        </w:rPr>
      </w:pPr>
      <w:r>
        <w:rPr>
          <w:sz w:val="24"/>
          <w:szCs w:val="24"/>
        </w:rPr>
        <w:t>7.3.3.</w:t>
      </w:r>
      <w:r w:rsidRPr="003E39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Порядок функционирования электронного журнала на </w:t>
      </w:r>
      <w:r w:rsidR="008E5880">
        <w:rPr>
          <w:sz w:val="24"/>
          <w:szCs w:val="24"/>
        </w:rPr>
        <w:t>период завершения учебного года</w:t>
      </w:r>
      <w:r>
        <w:rPr>
          <w:sz w:val="24"/>
          <w:szCs w:val="24"/>
        </w:rPr>
        <w:t>:</w:t>
      </w:r>
    </w:p>
    <w:tbl>
      <w:tblPr>
        <w:tblStyle w:val="a6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514"/>
        <w:gridCol w:w="4677"/>
        <w:gridCol w:w="1843"/>
        <w:gridCol w:w="2517"/>
      </w:tblGrid>
      <w:tr w:rsidR="008E5880" w:rsidRPr="00141390" w:rsidTr="0090421B">
        <w:tc>
          <w:tcPr>
            <w:tcW w:w="514" w:type="dxa"/>
          </w:tcPr>
          <w:p w:rsidR="008E5880" w:rsidRPr="0014139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41390">
              <w:rPr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8E5880" w:rsidRPr="0014139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2"/>
                <w:szCs w:val="22"/>
              </w:rPr>
            </w:pPr>
            <w:r w:rsidRPr="00141390">
              <w:rPr>
                <w:sz w:val="22"/>
                <w:szCs w:val="22"/>
              </w:rPr>
              <w:t>действие</w:t>
            </w:r>
          </w:p>
        </w:tc>
        <w:tc>
          <w:tcPr>
            <w:tcW w:w="1843" w:type="dxa"/>
          </w:tcPr>
          <w:p w:rsidR="008E5880" w:rsidRPr="0014139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2"/>
                <w:szCs w:val="22"/>
              </w:rPr>
            </w:pPr>
            <w:r w:rsidRPr="00141390">
              <w:rPr>
                <w:sz w:val="22"/>
                <w:szCs w:val="22"/>
              </w:rPr>
              <w:t>Ответственные должностные лица</w:t>
            </w:r>
          </w:p>
        </w:tc>
        <w:tc>
          <w:tcPr>
            <w:tcW w:w="2517" w:type="dxa"/>
          </w:tcPr>
          <w:p w:rsidR="008E5880" w:rsidRPr="0014139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2"/>
                <w:szCs w:val="22"/>
              </w:rPr>
            </w:pPr>
            <w:r w:rsidRPr="00141390">
              <w:rPr>
                <w:sz w:val="22"/>
                <w:szCs w:val="22"/>
              </w:rPr>
              <w:t>срок</w:t>
            </w:r>
          </w:p>
        </w:tc>
      </w:tr>
      <w:tr w:rsidR="008E5880" w:rsidTr="0090421B">
        <w:tc>
          <w:tcPr>
            <w:tcW w:w="514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E5880" w:rsidRP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Выставление отметок за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триместр и годовых отметок в 9 классах, 11 классах с учетом отметок за 10 класс</w:t>
            </w:r>
          </w:p>
        </w:tc>
        <w:tc>
          <w:tcPr>
            <w:tcW w:w="1843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руководитель, учитель- предметник</w:t>
            </w:r>
          </w:p>
        </w:tc>
        <w:tc>
          <w:tcPr>
            <w:tcW w:w="2517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позднее 25 мая</w:t>
            </w:r>
          </w:p>
        </w:tc>
      </w:tr>
      <w:tr w:rsidR="008E5880" w:rsidTr="0090421B">
        <w:tc>
          <w:tcPr>
            <w:tcW w:w="514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E5880" w:rsidRP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Выставление отметок по итогам </w:t>
            </w:r>
            <w:proofErr w:type="gramStart"/>
            <w:r>
              <w:rPr>
                <w:sz w:val="24"/>
                <w:szCs w:val="24"/>
              </w:rPr>
              <w:lastRenderedPageBreak/>
              <w:t>промежуточной  аттестации</w:t>
            </w:r>
            <w:proofErr w:type="gramEnd"/>
            <w:r>
              <w:rPr>
                <w:sz w:val="24"/>
                <w:szCs w:val="24"/>
              </w:rPr>
              <w:t xml:space="preserve"> в рамках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триместра, годовых отметок во 2-8, 10 классах</w:t>
            </w:r>
          </w:p>
        </w:tc>
        <w:tc>
          <w:tcPr>
            <w:tcW w:w="1843" w:type="dxa"/>
          </w:tcPr>
          <w:p w:rsidR="008E5880" w:rsidRDefault="008E5880" w:rsidP="008E5880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учитель- </w:t>
            </w:r>
            <w:r>
              <w:rPr>
                <w:sz w:val="24"/>
                <w:szCs w:val="24"/>
              </w:rPr>
              <w:lastRenderedPageBreak/>
              <w:t xml:space="preserve">предметник, </w:t>
            </w:r>
          </w:p>
        </w:tc>
        <w:tc>
          <w:tcPr>
            <w:tcW w:w="2517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 1 день до даты </w:t>
            </w:r>
            <w:r>
              <w:rPr>
                <w:sz w:val="24"/>
                <w:szCs w:val="24"/>
              </w:rPr>
              <w:lastRenderedPageBreak/>
              <w:t>окончания учебного года</w:t>
            </w:r>
          </w:p>
        </w:tc>
      </w:tr>
      <w:tr w:rsidR="008E5880" w:rsidTr="0090421B">
        <w:tc>
          <w:tcPr>
            <w:tcW w:w="514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</w:tcPr>
          <w:p w:rsidR="008E5880" w:rsidRDefault="008E5880" w:rsidP="008E5880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Выставление экзаменационных отметок в 9 классах</w:t>
            </w:r>
          </w:p>
        </w:tc>
        <w:tc>
          <w:tcPr>
            <w:tcW w:w="1843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 предметник</w:t>
            </w:r>
          </w:p>
        </w:tc>
        <w:tc>
          <w:tcPr>
            <w:tcW w:w="2517" w:type="dxa"/>
          </w:tcPr>
          <w:p w:rsidR="008E5880" w:rsidRDefault="008E5880" w:rsidP="008E5880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день получения протокола экзамена ТЭК</w:t>
            </w:r>
          </w:p>
        </w:tc>
      </w:tr>
      <w:tr w:rsidR="008E5880" w:rsidTr="0090421B">
        <w:tc>
          <w:tcPr>
            <w:tcW w:w="514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Выставление итоговых отметок в 9 классах </w:t>
            </w:r>
          </w:p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 предметник</w:t>
            </w:r>
          </w:p>
        </w:tc>
        <w:tc>
          <w:tcPr>
            <w:tcW w:w="2517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день выставления экзаменационных отметок</w:t>
            </w:r>
          </w:p>
        </w:tc>
      </w:tr>
      <w:tr w:rsidR="008E5880" w:rsidTr="0090421B">
        <w:tc>
          <w:tcPr>
            <w:tcW w:w="514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8E5880" w:rsidRDefault="008E5880" w:rsidP="008E5880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Распечатка итоговых ведомостей</w:t>
            </w:r>
            <w:r w:rsidR="003F3F87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 сводной</w:t>
            </w:r>
            <w:proofErr w:type="gramEnd"/>
            <w:r>
              <w:rPr>
                <w:sz w:val="24"/>
                <w:szCs w:val="24"/>
              </w:rPr>
              <w:t xml:space="preserve"> ведомости успеваемости и пропущенных уроков)  </w:t>
            </w:r>
          </w:p>
        </w:tc>
        <w:tc>
          <w:tcPr>
            <w:tcW w:w="1843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17" w:type="dxa"/>
          </w:tcPr>
          <w:p w:rsidR="008E5880" w:rsidRDefault="008E5880" w:rsidP="008E5880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 двух недель  после окончания учебного года</w:t>
            </w:r>
          </w:p>
        </w:tc>
      </w:tr>
      <w:tr w:rsidR="008E5880" w:rsidTr="0090421B">
        <w:tc>
          <w:tcPr>
            <w:tcW w:w="514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архивному хранению</w:t>
            </w:r>
          </w:p>
        </w:tc>
        <w:tc>
          <w:tcPr>
            <w:tcW w:w="1843" w:type="dxa"/>
          </w:tcPr>
          <w:p w:rsidR="008E5880" w:rsidRDefault="008E5880" w:rsidP="0090421B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учебной части</w:t>
            </w:r>
          </w:p>
        </w:tc>
        <w:tc>
          <w:tcPr>
            <w:tcW w:w="2517" w:type="dxa"/>
          </w:tcPr>
          <w:p w:rsidR="008E5880" w:rsidRDefault="008E5880" w:rsidP="008E5880">
            <w:pPr>
              <w:pStyle w:val="a3"/>
              <w:shd w:val="clear" w:color="auto" w:fill="auto"/>
              <w:spacing w:line="278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окончании работ п.5</w:t>
            </w:r>
          </w:p>
        </w:tc>
      </w:tr>
    </w:tbl>
    <w:p w:rsidR="003C5204" w:rsidRPr="00D7799C" w:rsidRDefault="003C5204" w:rsidP="00C96357">
      <w:pPr>
        <w:pStyle w:val="a3"/>
        <w:shd w:val="clear" w:color="auto" w:fill="auto"/>
        <w:spacing w:after="244" w:line="278" w:lineRule="exact"/>
        <w:ind w:right="20"/>
        <w:rPr>
          <w:sz w:val="24"/>
          <w:szCs w:val="24"/>
        </w:rPr>
      </w:pPr>
    </w:p>
    <w:p w:rsidR="00D7799C" w:rsidRPr="00D7799C" w:rsidRDefault="00AB160F" w:rsidP="00AB160F">
      <w:pPr>
        <w:pStyle w:val="11"/>
        <w:keepNext/>
        <w:keepLines/>
        <w:shd w:val="clear" w:color="auto" w:fill="auto"/>
        <w:spacing w:before="0"/>
        <w:ind w:left="2760" w:hanging="2760"/>
        <w:rPr>
          <w:sz w:val="24"/>
          <w:szCs w:val="24"/>
        </w:rPr>
      </w:pPr>
      <w:bookmarkStart w:id="12" w:name="bookmark11"/>
      <w:r>
        <w:rPr>
          <w:sz w:val="24"/>
          <w:szCs w:val="24"/>
        </w:rPr>
        <w:t xml:space="preserve">                                              </w:t>
      </w:r>
      <w:r w:rsidR="00D7799C" w:rsidRPr="00D7799C">
        <w:rPr>
          <w:sz w:val="24"/>
          <w:szCs w:val="24"/>
        </w:rPr>
        <w:t>8. Права и ответственность пользователей</w:t>
      </w:r>
      <w:bookmarkEnd w:id="12"/>
    </w:p>
    <w:p w:rsidR="00D7799C" w:rsidRPr="00D7799C" w:rsidRDefault="00AB160F" w:rsidP="00AB160F">
      <w:pPr>
        <w:pStyle w:val="a3"/>
        <w:shd w:val="clear" w:color="auto" w:fill="auto"/>
        <w:tabs>
          <w:tab w:val="left" w:pos="142"/>
        </w:tabs>
        <w:ind w:left="20" w:right="20"/>
        <w:rPr>
          <w:sz w:val="24"/>
          <w:szCs w:val="24"/>
        </w:rPr>
      </w:pPr>
      <w:r>
        <w:rPr>
          <w:sz w:val="24"/>
          <w:szCs w:val="24"/>
        </w:rPr>
        <w:t>8.1.</w:t>
      </w:r>
      <w:r w:rsidR="00D7799C" w:rsidRPr="00D7799C">
        <w:rPr>
          <w:sz w:val="24"/>
          <w:szCs w:val="24"/>
        </w:rPr>
        <w:t>Все пользователи имеют право на своевременные консультации по вопросам работы с ЭЖ.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8.2.</w:t>
      </w:r>
      <w:r w:rsidR="00D7799C" w:rsidRPr="00D7799C">
        <w:rPr>
          <w:sz w:val="24"/>
          <w:szCs w:val="24"/>
        </w:rPr>
        <w:t>Пользователи имеют право доступа к ЭЖ ежедневно и круглосуточно.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42"/>
        </w:tabs>
        <w:spacing w:line="278" w:lineRule="exact"/>
        <w:ind w:right="20"/>
        <w:rPr>
          <w:sz w:val="24"/>
          <w:szCs w:val="24"/>
        </w:rPr>
      </w:pPr>
      <w:r>
        <w:rPr>
          <w:sz w:val="24"/>
          <w:szCs w:val="24"/>
        </w:rPr>
        <w:t>8.3.</w:t>
      </w:r>
      <w:r w:rsidR="00D7799C" w:rsidRPr="00D7799C">
        <w:rPr>
          <w:sz w:val="24"/>
          <w:szCs w:val="24"/>
        </w:rPr>
        <w:t>Учителя-предметники и классные руководители имеют право заполнять ЭЖ на уроке или в специально отведенных местах (кабинеты информатики, учительская).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42"/>
        </w:tabs>
        <w:spacing w:line="278" w:lineRule="exact"/>
        <w:ind w:right="20"/>
        <w:rPr>
          <w:sz w:val="24"/>
          <w:szCs w:val="24"/>
        </w:rPr>
      </w:pPr>
      <w:r>
        <w:rPr>
          <w:sz w:val="24"/>
          <w:szCs w:val="24"/>
        </w:rPr>
        <w:t>8.4.</w:t>
      </w:r>
      <w:r w:rsidR="00D7799C" w:rsidRPr="00D7799C">
        <w:rPr>
          <w:sz w:val="24"/>
          <w:szCs w:val="24"/>
        </w:rPr>
        <w:t>Учителя несут ответственность за ежедневное и достоверное заполнение оценок и отметок о посещаемости обучающихся.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42"/>
        </w:tabs>
        <w:ind w:right="20"/>
        <w:rPr>
          <w:sz w:val="24"/>
          <w:szCs w:val="24"/>
        </w:rPr>
      </w:pPr>
      <w:r>
        <w:rPr>
          <w:sz w:val="24"/>
          <w:szCs w:val="24"/>
        </w:rPr>
        <w:t>8.5.</w:t>
      </w:r>
      <w:r w:rsidR="00D7799C" w:rsidRPr="00D7799C">
        <w:rPr>
          <w:sz w:val="24"/>
          <w:szCs w:val="24"/>
        </w:rPr>
        <w:t>Классные руководители несут ответственность за актуальность списков классов и информации об обучающихся и их родителях.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42"/>
        </w:tabs>
        <w:spacing w:line="278" w:lineRule="exact"/>
        <w:ind w:right="20"/>
        <w:rPr>
          <w:sz w:val="24"/>
          <w:szCs w:val="24"/>
        </w:rPr>
      </w:pPr>
      <w:r>
        <w:rPr>
          <w:sz w:val="24"/>
          <w:szCs w:val="24"/>
        </w:rPr>
        <w:t>8.6.</w:t>
      </w:r>
      <w:r w:rsidR="00D7799C" w:rsidRPr="00D7799C">
        <w:rPr>
          <w:sz w:val="24"/>
          <w:szCs w:val="24"/>
        </w:rPr>
        <w:t xml:space="preserve">Ответственное лицо, назначенное приказом директора </w:t>
      </w:r>
      <w:r w:rsidR="00C96357" w:rsidRPr="004F6391">
        <w:rPr>
          <w:rStyle w:val="50"/>
          <w:b w:val="0"/>
          <w:bCs w:val="0"/>
          <w:sz w:val="24"/>
          <w:szCs w:val="24"/>
        </w:rPr>
        <w:t xml:space="preserve">МБОУ КГО  «СОШ №1 </w:t>
      </w:r>
      <w:proofErr w:type="spellStart"/>
      <w:r w:rsidR="00C96357" w:rsidRPr="004F6391">
        <w:rPr>
          <w:rStyle w:val="50"/>
          <w:b w:val="0"/>
          <w:bCs w:val="0"/>
          <w:sz w:val="24"/>
          <w:szCs w:val="24"/>
        </w:rPr>
        <w:t>им.Я.В.Ругоева</w:t>
      </w:r>
      <w:proofErr w:type="spellEnd"/>
      <w:r w:rsidR="00C96357" w:rsidRPr="004F6391">
        <w:rPr>
          <w:rStyle w:val="50"/>
          <w:b w:val="0"/>
          <w:bCs w:val="0"/>
          <w:sz w:val="24"/>
          <w:szCs w:val="24"/>
        </w:rPr>
        <w:t>»</w:t>
      </w:r>
      <w:r w:rsidR="00D7799C" w:rsidRPr="00D7799C">
        <w:rPr>
          <w:sz w:val="24"/>
          <w:szCs w:val="24"/>
        </w:rPr>
        <w:t>, несет ответственность за техническое функционирование ЭЖ.</w:t>
      </w:r>
    </w:p>
    <w:p w:rsidR="00D7799C" w:rsidRPr="00D7799C" w:rsidRDefault="00AB160F" w:rsidP="00AB160F">
      <w:pPr>
        <w:pStyle w:val="a3"/>
        <w:shd w:val="clear" w:color="auto" w:fill="auto"/>
        <w:tabs>
          <w:tab w:val="left" w:pos="142"/>
        </w:tabs>
        <w:spacing w:after="244" w:line="283" w:lineRule="exact"/>
        <w:ind w:right="20"/>
        <w:rPr>
          <w:sz w:val="24"/>
          <w:szCs w:val="24"/>
        </w:rPr>
      </w:pPr>
      <w:r>
        <w:rPr>
          <w:sz w:val="24"/>
          <w:szCs w:val="24"/>
        </w:rPr>
        <w:t>8.7.</w:t>
      </w:r>
      <w:r w:rsidR="00D7799C" w:rsidRPr="00D7799C">
        <w:rPr>
          <w:sz w:val="24"/>
          <w:szCs w:val="24"/>
        </w:rPr>
        <w:t>Все пользователи несут ответственность за сохранность своих реквизитов доступа.</w:t>
      </w:r>
    </w:p>
    <w:p w:rsidR="00D7799C" w:rsidRPr="00D7799C" w:rsidRDefault="00D7799C" w:rsidP="00D7799C">
      <w:pPr>
        <w:pStyle w:val="11"/>
        <w:keepNext/>
        <w:keepLines/>
        <w:shd w:val="clear" w:color="auto" w:fill="auto"/>
        <w:spacing w:before="0" w:line="278" w:lineRule="exact"/>
        <w:ind w:left="1400" w:right="460"/>
        <w:rPr>
          <w:sz w:val="24"/>
          <w:szCs w:val="24"/>
        </w:rPr>
      </w:pPr>
      <w:bookmarkStart w:id="13" w:name="bookmark12"/>
      <w:r w:rsidRPr="00D7799C">
        <w:rPr>
          <w:sz w:val="24"/>
          <w:szCs w:val="24"/>
        </w:rPr>
        <w:t xml:space="preserve">9. Предоставление услуги </w:t>
      </w:r>
      <w:r w:rsidR="00C96357">
        <w:rPr>
          <w:sz w:val="24"/>
          <w:szCs w:val="24"/>
        </w:rPr>
        <w:t xml:space="preserve">информирования обучающихся и  их </w:t>
      </w:r>
      <w:r w:rsidRPr="00D7799C">
        <w:rPr>
          <w:sz w:val="24"/>
          <w:szCs w:val="24"/>
        </w:rPr>
        <w:t>родителей (законных представителей) о результатах обучения через ЭЖ</w:t>
      </w:r>
      <w:bookmarkEnd w:id="13"/>
    </w:p>
    <w:p w:rsidR="00D7799C" w:rsidRPr="00C96357" w:rsidRDefault="00AB160F" w:rsidP="00AB160F">
      <w:pPr>
        <w:pStyle w:val="a3"/>
        <w:shd w:val="clear" w:color="auto" w:fill="auto"/>
        <w:tabs>
          <w:tab w:val="left" w:pos="1148"/>
        </w:tabs>
        <w:ind w:right="20"/>
        <w:rPr>
          <w:sz w:val="24"/>
          <w:szCs w:val="24"/>
        </w:rPr>
      </w:pPr>
      <w:r>
        <w:rPr>
          <w:sz w:val="24"/>
          <w:szCs w:val="24"/>
        </w:rPr>
        <w:t>9.1.</w:t>
      </w:r>
      <w:r w:rsidR="00D7799C" w:rsidRPr="00C96357">
        <w:rPr>
          <w:sz w:val="24"/>
          <w:szCs w:val="24"/>
        </w:rPr>
        <w:t xml:space="preserve">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к сотрудникам </w:t>
      </w:r>
      <w:r w:rsidR="00C96357" w:rsidRPr="00C96357">
        <w:rPr>
          <w:sz w:val="24"/>
          <w:szCs w:val="24"/>
        </w:rPr>
        <w:t>школы</w:t>
      </w:r>
      <w:r w:rsidR="00D7799C" w:rsidRPr="00C96357">
        <w:rPr>
          <w:sz w:val="24"/>
          <w:szCs w:val="24"/>
        </w:rPr>
        <w:t>(автоматически).</w:t>
      </w:r>
    </w:p>
    <w:p w:rsidR="00D7799C" w:rsidRPr="00C96357" w:rsidRDefault="00AB160F" w:rsidP="00AB160F">
      <w:pPr>
        <w:pStyle w:val="a3"/>
        <w:shd w:val="clear" w:color="auto" w:fill="auto"/>
        <w:tabs>
          <w:tab w:val="left" w:pos="1143"/>
        </w:tabs>
        <w:ind w:right="20"/>
        <w:rPr>
          <w:sz w:val="24"/>
          <w:szCs w:val="24"/>
        </w:rPr>
      </w:pPr>
      <w:r>
        <w:rPr>
          <w:sz w:val="24"/>
          <w:szCs w:val="24"/>
        </w:rPr>
        <w:t>9.2.</w:t>
      </w:r>
      <w:r w:rsidR="00D7799C" w:rsidRPr="00C96357">
        <w:rPr>
          <w:sz w:val="24"/>
          <w:szCs w:val="24"/>
        </w:rPr>
        <w:t>Информаци</w:t>
      </w:r>
      <w:r w:rsidR="00C96357" w:rsidRPr="00C96357">
        <w:rPr>
          <w:sz w:val="24"/>
          <w:szCs w:val="24"/>
        </w:rPr>
        <w:t xml:space="preserve">я о прогнозе итоговой успеваемости </w:t>
      </w:r>
      <w:r w:rsidR="00D7799C" w:rsidRPr="00C96357">
        <w:rPr>
          <w:sz w:val="24"/>
          <w:szCs w:val="24"/>
        </w:rPr>
        <w:t xml:space="preserve"> обучающи</w:t>
      </w:r>
      <w:r w:rsidR="00C96357" w:rsidRPr="00C96357">
        <w:rPr>
          <w:sz w:val="24"/>
          <w:szCs w:val="24"/>
        </w:rPr>
        <w:t>хся за отчетный период (триместр</w:t>
      </w:r>
      <w:r w:rsidR="00D7799C" w:rsidRPr="00C96357">
        <w:rPr>
          <w:sz w:val="24"/>
          <w:szCs w:val="24"/>
        </w:rPr>
        <w:t>, полугодие, год), об итоговом оценивании должна быть доступна обучающимся и их родителям (законным представителям) не позже суток после получения результатов.</w:t>
      </w:r>
    </w:p>
    <w:p w:rsidR="00D7799C" w:rsidRPr="00C96357" w:rsidRDefault="00D7799C" w:rsidP="00D7799C">
      <w:pPr>
        <w:rPr>
          <w:rFonts w:ascii="Times New Roman" w:hAnsi="Times New Roman" w:cs="Times New Roman"/>
        </w:rPr>
      </w:pPr>
    </w:p>
    <w:p w:rsidR="00C96357" w:rsidRDefault="00C96357" w:rsidP="00C96357">
      <w:pPr>
        <w:jc w:val="center"/>
        <w:rPr>
          <w:rFonts w:ascii="Times New Roman" w:hAnsi="Times New Roman" w:cs="Times New Roman"/>
          <w:b/>
        </w:rPr>
      </w:pPr>
      <w:r w:rsidRPr="00C96357">
        <w:rPr>
          <w:rFonts w:ascii="Times New Roman" w:hAnsi="Times New Roman" w:cs="Times New Roman"/>
          <w:b/>
        </w:rPr>
        <w:t>10. Срок действия Положения</w:t>
      </w:r>
    </w:p>
    <w:p w:rsidR="00C96357" w:rsidRPr="00C96357" w:rsidRDefault="00C96357" w:rsidP="00C96357">
      <w:pPr>
        <w:jc w:val="center"/>
        <w:rPr>
          <w:rFonts w:ascii="Times New Roman" w:hAnsi="Times New Roman" w:cs="Times New Roman"/>
          <w:b/>
        </w:rPr>
      </w:pPr>
    </w:p>
    <w:p w:rsidR="00C96357" w:rsidRPr="00C96357" w:rsidRDefault="00C96357" w:rsidP="00D7799C">
      <w:pPr>
        <w:rPr>
          <w:rFonts w:ascii="Times New Roman" w:hAnsi="Times New Roman" w:cs="Times New Roman"/>
        </w:rPr>
      </w:pPr>
      <w:r w:rsidRPr="00C96357">
        <w:rPr>
          <w:rFonts w:ascii="Times New Roman" w:hAnsi="Times New Roman" w:cs="Times New Roman"/>
        </w:rPr>
        <w:t>10.1. Срок действия данного Положения не органичен.</w:t>
      </w:r>
    </w:p>
    <w:p w:rsidR="00C96357" w:rsidRPr="00C96357" w:rsidRDefault="00C96357" w:rsidP="00D7799C">
      <w:pPr>
        <w:rPr>
          <w:rFonts w:ascii="Times New Roman" w:hAnsi="Times New Roman" w:cs="Times New Roman"/>
        </w:rPr>
      </w:pPr>
      <w:r w:rsidRPr="00C96357">
        <w:rPr>
          <w:rFonts w:ascii="Times New Roman" w:hAnsi="Times New Roman" w:cs="Times New Roman"/>
        </w:rPr>
        <w:t xml:space="preserve">10.2. При изменении нормативно- правовых документов, регламентирующих деятельность </w:t>
      </w:r>
      <w:r w:rsidRPr="00C96357">
        <w:rPr>
          <w:rStyle w:val="50"/>
          <w:b w:val="0"/>
          <w:bCs w:val="0"/>
        </w:rPr>
        <w:t xml:space="preserve">МБОУ </w:t>
      </w:r>
      <w:proofErr w:type="gramStart"/>
      <w:r w:rsidRPr="00C96357">
        <w:rPr>
          <w:rStyle w:val="50"/>
          <w:b w:val="0"/>
          <w:bCs w:val="0"/>
        </w:rPr>
        <w:t>КГО  «</w:t>
      </w:r>
      <w:proofErr w:type="gramEnd"/>
      <w:r w:rsidRPr="00C96357">
        <w:rPr>
          <w:rStyle w:val="50"/>
          <w:b w:val="0"/>
          <w:bCs w:val="0"/>
        </w:rPr>
        <w:t xml:space="preserve">СОШ №1 </w:t>
      </w:r>
      <w:proofErr w:type="spellStart"/>
      <w:r w:rsidRPr="00C96357">
        <w:rPr>
          <w:rStyle w:val="50"/>
          <w:b w:val="0"/>
          <w:bCs w:val="0"/>
        </w:rPr>
        <w:t>им.Я.В.Ругоева</w:t>
      </w:r>
      <w:proofErr w:type="spellEnd"/>
      <w:r w:rsidRPr="00C96357">
        <w:rPr>
          <w:rStyle w:val="50"/>
          <w:b w:val="0"/>
          <w:bCs w:val="0"/>
        </w:rPr>
        <w:t>»</w:t>
      </w:r>
      <w:r w:rsidRPr="00C963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96357">
        <w:rPr>
          <w:rFonts w:ascii="Times New Roman" w:hAnsi="Times New Roman" w:cs="Times New Roman"/>
        </w:rPr>
        <w:t>поправки в Положение вносятся в соответствии с установленным порядком.</w:t>
      </w:r>
    </w:p>
    <w:sectPr w:rsidR="00C96357" w:rsidRPr="00C96357" w:rsidSect="00D779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0EFE4852"/>
    <w:multiLevelType w:val="hybridMultilevel"/>
    <w:tmpl w:val="4EA46A6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111F0DF9"/>
    <w:multiLevelType w:val="hybridMultilevel"/>
    <w:tmpl w:val="68005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E02145"/>
    <w:multiLevelType w:val="multilevel"/>
    <w:tmpl w:val="131EC2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40C4608"/>
    <w:multiLevelType w:val="multilevel"/>
    <w:tmpl w:val="00000008"/>
    <w:lvl w:ilvl="0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 w15:restartNumberingAfterBreak="0">
    <w:nsid w:val="37E91EA7"/>
    <w:multiLevelType w:val="hybridMultilevel"/>
    <w:tmpl w:val="13A8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12D16"/>
    <w:multiLevelType w:val="hybridMultilevel"/>
    <w:tmpl w:val="D722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0621C"/>
    <w:multiLevelType w:val="multilevel"/>
    <w:tmpl w:val="3E2801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9E280D"/>
    <w:multiLevelType w:val="hybridMultilevel"/>
    <w:tmpl w:val="577E1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83779"/>
    <w:multiLevelType w:val="hybridMultilevel"/>
    <w:tmpl w:val="C7F0C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44100"/>
    <w:multiLevelType w:val="hybridMultilevel"/>
    <w:tmpl w:val="B52E45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966869"/>
    <w:multiLevelType w:val="multilevel"/>
    <w:tmpl w:val="A2901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E3D7313"/>
    <w:multiLevelType w:val="hybridMultilevel"/>
    <w:tmpl w:val="CC7E7CE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744E25C2"/>
    <w:multiLevelType w:val="hybridMultilevel"/>
    <w:tmpl w:val="1804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0455C"/>
    <w:multiLevelType w:val="hybridMultilevel"/>
    <w:tmpl w:val="0CCA1078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759D615D"/>
    <w:multiLevelType w:val="multilevel"/>
    <w:tmpl w:val="008083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3D543A"/>
    <w:multiLevelType w:val="multilevel"/>
    <w:tmpl w:val="1BA605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8367094"/>
    <w:multiLevelType w:val="multilevel"/>
    <w:tmpl w:val="4030E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4"/>
  </w:num>
  <w:num w:numId="16">
    <w:abstractNumId w:val="30"/>
  </w:num>
  <w:num w:numId="17">
    <w:abstractNumId w:val="17"/>
  </w:num>
  <w:num w:numId="18">
    <w:abstractNumId w:val="29"/>
  </w:num>
  <w:num w:numId="19">
    <w:abstractNumId w:val="15"/>
  </w:num>
  <w:num w:numId="20">
    <w:abstractNumId w:val="28"/>
  </w:num>
  <w:num w:numId="21">
    <w:abstractNumId w:val="26"/>
  </w:num>
  <w:num w:numId="22">
    <w:abstractNumId w:val="27"/>
  </w:num>
  <w:num w:numId="23">
    <w:abstractNumId w:val="23"/>
  </w:num>
  <w:num w:numId="24">
    <w:abstractNumId w:val="18"/>
  </w:num>
  <w:num w:numId="25">
    <w:abstractNumId w:val="14"/>
  </w:num>
  <w:num w:numId="26">
    <w:abstractNumId w:val="22"/>
  </w:num>
  <w:num w:numId="27">
    <w:abstractNumId w:val="21"/>
  </w:num>
  <w:num w:numId="28">
    <w:abstractNumId w:val="25"/>
  </w:num>
  <w:num w:numId="29">
    <w:abstractNumId w:val="19"/>
  </w:num>
  <w:num w:numId="30">
    <w:abstractNumId w:val="1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9C"/>
    <w:rsid w:val="000B3EBE"/>
    <w:rsid w:val="00141390"/>
    <w:rsid w:val="003C5204"/>
    <w:rsid w:val="003E3992"/>
    <w:rsid w:val="003F3F87"/>
    <w:rsid w:val="004F6391"/>
    <w:rsid w:val="00583F44"/>
    <w:rsid w:val="00602237"/>
    <w:rsid w:val="0061428D"/>
    <w:rsid w:val="008C51A5"/>
    <w:rsid w:val="008E5880"/>
    <w:rsid w:val="00A371C0"/>
    <w:rsid w:val="00A75C4A"/>
    <w:rsid w:val="00AB160F"/>
    <w:rsid w:val="00AB3F94"/>
    <w:rsid w:val="00AF3266"/>
    <w:rsid w:val="00C96357"/>
    <w:rsid w:val="00D456A2"/>
    <w:rsid w:val="00D7799C"/>
    <w:rsid w:val="00E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67BE7-A916-4B9D-B5DC-CEF85F53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9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1"/>
    <w:uiPriority w:val="99"/>
    <w:rsid w:val="00D779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D779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D7799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D7799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3">
    <w:name w:val="Основной текст (6)3"/>
    <w:basedOn w:val="6"/>
    <w:uiPriority w:val="99"/>
    <w:rsid w:val="00D7799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D7799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Batang">
    <w:name w:val="Основной текст (6) + Batang"/>
    <w:aliases w:val="8 pt,Курсив,Интервал 3 pt"/>
    <w:basedOn w:val="6"/>
    <w:uiPriority w:val="99"/>
    <w:rsid w:val="00D7799C"/>
    <w:rPr>
      <w:rFonts w:ascii="Batang" w:eastAsia="Batang" w:hAnsi="Times New Roman" w:cs="Batang"/>
      <w:b/>
      <w:bCs/>
      <w:i/>
      <w:iCs/>
      <w:spacing w:val="60"/>
      <w:w w:val="100"/>
      <w:sz w:val="16"/>
      <w:szCs w:val="1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D7799C"/>
    <w:pPr>
      <w:shd w:val="clear" w:color="auto" w:fill="FFFFFF"/>
      <w:spacing w:line="269" w:lineRule="exac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D7799C"/>
    <w:pPr>
      <w:shd w:val="clear" w:color="auto" w:fill="FFFFFF"/>
      <w:spacing w:line="269" w:lineRule="exact"/>
      <w:ind w:firstLine="680"/>
      <w:jc w:val="both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1">
    <w:name w:val="Основной текст Знак1"/>
    <w:basedOn w:val="a0"/>
    <w:link w:val="a3"/>
    <w:uiPriority w:val="99"/>
    <w:rsid w:val="00D7799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D7799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D7799C"/>
    <w:pPr>
      <w:shd w:val="clear" w:color="auto" w:fill="FFFFFF"/>
      <w:spacing w:line="274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D7799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1">
    <w:name w:val="Заголовок №1"/>
    <w:basedOn w:val="a"/>
    <w:link w:val="10"/>
    <w:uiPriority w:val="99"/>
    <w:rsid w:val="00D7799C"/>
    <w:pPr>
      <w:shd w:val="clear" w:color="auto" w:fill="FFFFFF"/>
      <w:spacing w:before="240" w:line="274" w:lineRule="exact"/>
      <w:ind w:hanging="300"/>
      <w:outlineLvl w:val="0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character" w:styleId="a5">
    <w:name w:val="Hyperlink"/>
    <w:basedOn w:val="a0"/>
    <w:uiPriority w:val="99"/>
    <w:unhideWhenUsed/>
    <w:rsid w:val="00AF326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4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staschool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3617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MBOU1</cp:lastModifiedBy>
  <cp:revision>7</cp:revision>
  <dcterms:created xsi:type="dcterms:W3CDTF">2019-08-24T09:43:00Z</dcterms:created>
  <dcterms:modified xsi:type="dcterms:W3CDTF">2019-10-08T17:13:00Z</dcterms:modified>
</cp:coreProperties>
</file>